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6c0" w14:textId="8525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стратегическом партнерстве в области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2025 года № 882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стратегическом партнерстве в области энергетики.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Аккенженова Ерлана Кудайбергеновича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стратегическом партнерстве в области энергетики,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стратегическом партнерстве в области энергетики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именуемые в дальнейшем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взаимного намерения Сторон содействовать укреплению двустороннего сотрудничества в области энергетики в соответствии с национальным законодательством своих государств и на основе принципов равенства, взаимной выгоды и уважения,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нормами и принципами международного права,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Азербайджанской Республики о сотрудничестве в области нефтегазовой промышленности, подписанное в городе Баку 16 сентября 1996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развитие казахстанско-азербайджанского сотрудничества в сфере энергетики окажет положительное влияние на социально-экономическое развитие государств Сторон,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сотрудничества в области энергетики,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Цели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сотрудничеству между Сторонами в областях, указанных в статье 3 настоящего Соглашения.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следующие уполномоченные органы: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энергетики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Азербайджанской Республики – Министерство энергетики Азербайджанской Республики.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уполномоченных органов Стороны уведомляют друг друга по дипломатическим каналам.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Сферы сотрудничества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следующих сферах: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 и газ;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сферы сотрудничества, представляющие взаимный интерес.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осуществляется, в том числе в следующих формах: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по добыче нефти и газа на территории государств Сторон;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взаимовыгодное долевое участие в энергетических, в том числе нефтегазовых, проектах;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нефти, произведҰнной в Республике Казахстан, через территорию Азербайджанской Республики в порядке, определяемом отдельными соглашениями;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проектах по экспорту электрической энергии, произведҰнной из возобновляемых источников энергии на территории Республики Казахстан, в направлении Европейского региона через территорию Азербайджанской Республики;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проектов в области добычи, транспортировки, хранения, переработки углеводородов, развития возобновляемых источников энергии, энергоэффективности и других направлений по согласованию Сторон;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двусторонних консультаций по вопросам энергетики;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экспертными мнениями, опытом, практическими и научными знаниями, результатами исследований;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взаимных визитов;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специалистами с целью повышения квалификации и обучения;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взаимных инвестиций;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формы сотрудничества, которые могут быть согласованы Сторонами дополнительно.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Сторонами в случае взаимного интереса могут заключаться отдельные международные договоры о формах и методах сотрудничества, включая условия финансовых обязательств.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Финансирование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самостоятельно несҰт расходы, связанные с реализацией настоящего Соглашения, в соответствии с законодательством своего государства, если иное не согласовано Сторонами в письменной форме.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Решение разногласий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в отношении толкования и (или) применения настоящего Соглашения разрешаются путем консультаций и переговоров между Сторонами.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Обязательства, вытекающие из других международных договоров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неотъемлемыми частями, оформляемые отдельными протоколами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последующие пятилетние периоды, если ни одна из Сторон не уведомит по дипломатическим каналам о своем намерении прекратить его действие не позднее чем за 6 (шесть) месяцев до истечения очередного пятилетнего периода.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 Сторон по проектам, осуществление которых началось в период его действия и не было завершено к моменту прекращения его действия.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городе________________года в двух подлинных экземплярах, каждый на казахском, азербайджанском и русском языках, причем все тексты являются равно аутентичными.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обращаются к тексту на русском языке.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