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49f" w14:textId="cacb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октября 2019 года № 743 "Об утверждении Правил оказания гуманитарной помощи"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2025 года № 879.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Ввоз товаров, за исключением подакцизных, в качестве гуманитарной помощи осуществляется в порядке, определяемом подпунктом 13) пункта 1 статьи 479 Налогового кодекса Республики Казахстан и статьей 147 Кодекса Республики Казахстан "О таможенном регулировании в Республике Казахстан".".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879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2018 года № 374 "Об утверждении Правил ввоза товаров, за исключением подакцизных, в качестве гуманитарной помощи".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2021 года № 324 "О внесении изменений в постановление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2022 года № 784 "Об утверждении перечня экспортеров сырья, имеющих право на применение упрощенного порядка возврата превышения налога на добавленную стоимость при конвертации не менее 50 процентов валютной выручки, поступившей за налоговый период".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2024 года № 887 "О внесении изменений в постановление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