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bfc5" w14:textId="254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2025 года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</w:t>
      </w:r>
      <w:r>
        <w:rPr>
          <w:rFonts w:ascii="Times New Roman"/>
          <w:b w:val="false"/>
          <w:i w:val="false"/>
          <w:color w:val="000000"/>
          <w:sz w:val="28"/>
        </w:rPr>
        <w:t>корректировку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1 983 002 643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1 981 243 545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189 742 316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37 146 190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"Строительство и реконструкция объектов защиты от чрезвычайных ситуаций природного и техногенного характера":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"Строительство и реконструкция объектов защиты от чрезвычайных ситуаций природного и техногенного характера":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водно-спасательной станции на берегу озера Большое Чебачье (корректировка)" по адресу: Акмолинская область, Бурабайский район, ГУ "ГНПП Бурабай", Боровское лесничество, квартал 109, выдел 3, озеро Большое Чебачье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объекту "Строительство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II, IIIА, IIIВ, IVГ климатических районов с сейсмической активностью 8 баллов в городе Талдыкоргане по ул. Балапанова, 45/4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IVА, IVГ климатических подрайонов с сейсмической активностью 7 баллов в городе Туркестане, по трассе Кентау, 048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по объекту "Строительство нового комплекса Академии гражданской защиты им. Малика Габдуллина Министерства по чрезвычайным ситуациям Республики Казахстан"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502 "Генеральная прокуратура Республики Казахстан":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"Осуществление высшего надзора за точным и единообразным применением законов и подзаконных актов в Республике Казахстан":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102 "Строительство, реконструкция объектов для органов прокуратуры":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1 076 197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1 076 197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адресу: область Жетісу, Коксуский район, сельский округ Балпыкский, село Балпык би, ул. Т. Исабаева, дом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на участке № 40 А по проспекту Алашахана города Жезказгана области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(1-очередь)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1 147 613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079 "Обучение, повышение квалификации и переподготовка кадров Министерства внутренних дел Республики Казахстан":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"Строительство объектов образования":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115 521 472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"Развитие систем теплоснабжения":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101 "Целевые трансферты на развитие областным бюджетам, бюджетам городов республиканского значения, столицы на развитие систем теплоснабжения":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"V.I. Республиканские бюджетные инвестиционные проекты":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22 662 819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11 983 897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26 923 344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23 018 700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"V.II. Целевые трансферты на развитие":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224 "Министерство просвещения Республики Казахстан":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"Обеспечение доступности качественного школьного образования":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123 "Целевые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Казахстан":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81 083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80 281 966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132 "Целевые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Казахстан":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"Развитие систем теплоснабжения":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102 "Целевые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"Целевые трансферты на развитие областным бюджетам, бюджетам городов республиканского значения, столицы на развитие газотранспортной системы":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"Развитие тепло-, электроэнергетики":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107 "Целевые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Казахстан":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в следующей редакции: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направленные на улучшение качества автомобильных дорог общего пользования":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110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бюджета":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091 "Ремонт и организация содержания, направленные на улучшение качества автомобильных дорог общего пользования":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111 "Целевые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Казахстан":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1 728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8 131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7 735 315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автомобильной дороги А2 "Хоргос – Алматы – Шымкент – гр. Республики Узбекистан 674-705+621 км (объезд города Шымкента) "от озера Бадам до автодороги Шымкент - Ташкент". Этап 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путепровода по ул. Момынова в Енбекшинском районе города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24 809 985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23 337 980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49 303 443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17 718 126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14 584 662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087 "Реализация мер государственной поддержки субъектов предпринимательства":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</w:tbl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217 410</w:t>
            </w:r>
          </w:p>
        </w:tc>
      </w:tr>
    </w:tbl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 исключить;</w:t>
      </w:r>
    </w:p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85 013 344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8 527 178</w:t>
            </w:r>
          </w:p>
        </w:tc>
      </w:tr>
    </w:tbl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7 386 300</w:t>
            </w:r>
          </w:p>
        </w:tc>
      </w:tr>
    </w:tbl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3 733 400</w:t>
            </w:r>
          </w:p>
        </w:tc>
      </w:tr>
    </w:tbl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3 093 400</w:t>
            </w:r>
          </w:p>
        </w:tc>
      </w:tr>
    </w:tbl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15-9, изложить в следующей редакции: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ориентированного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Казахстана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816 036</w:t>
            </w:r>
          </w:p>
        </w:tc>
      </w:tr>
    </w:tbl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 обоснованного анализа с учетом международных практик и руководств по оценке биорисков лабораторного заражения персонала при работе с материалом, зараженным или подозрительным на зараженность возбудителем бруцеллҰза. Проведение прогнозирования особо опасных инфекций, общих для человека и животных, на 2025 – 2027 годы ежеквартально с учетом сезонности по республике и в разрезе регионов в соответствии с методикой прогнозирования заболеваний. Разработка методологической основы создания единой базы генетической информации биологических агентов, включая механизм сбора, обработки, хранения и передачи информации. Технологический аудит научных разработок в области биологической безопасности: методология и практика. Разработка научно обоснованной методики отбора проб по особо опасным инфекциям от человека и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разработке, апробации и внедрению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993 419</w:t>
            </w:r>
          </w:p>
        </w:tc>
      </w:tr>
    </w:tbl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53-3, 53-4, 53-5 и 53-6, изложить в следующей редакции: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долгосрочного прогноза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и моделирование социально-экономического развития на десятилетний период в рамках долгосрочного прогноза, а также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арене. Обеспечение вхождения Казахстана в рейтинг конкурентоспособности IMD-2025 путем проведения анкетирования и сбора статистической информации. Проведение анализа уровня конкурентоспособности Казахстана в рейтинге IMD-2025 с выработкой предложений по повышению позиций в рамках наиболее слабых показателей. Экспертно-аналитическое сопровождение процесса взаимодействия Казахстана в рамках международного многостороннего сотрудничества, в том числе подготовка проекта Национального доклада по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проведение: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методолого-аналитического сопровождения мониторинга Национального плана развития Республики Казахстан до 2029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форсайт-исследования по вопросам совершенствования мобилизационной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исследования по вопросам налогооблажения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</w:tbl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международными структурами по обеспечению и сохранению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на тему "Исламский ландшафт Казахстана: современное состояние, потенциал, риски, угрозы, прогнозы и предложения".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исследования на тему "Молодежь и религия"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1 772 854</w:t>
            </w:r>
          </w:p>
        </w:tc>
      </w:tr>
    </w:tbl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75-2, следующего содержания: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государственной поддержки в виде финансирования кинопроектов, претендующих на признание их национальными фильмами, для акционерного общества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государственной поддержки в виде финансирования кинопроектов, претендующих на признание их национальными фильмами, для акционерного общества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"Организация работ по поддержке и продвижению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336 759</w:t>
            </w:r>
          </w:p>
        </w:tc>
      </w:tr>
    </w:tbl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на республиканском и международном уровнях посредством республиканского государственного предприятия на праве хозяйственного ведения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распространение аудиовизуальной продукции на республиканском и международном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"Проведение государственной информационной политики"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"Услуги по проведению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11 126 805</w:t>
            </w:r>
          </w:p>
        </w:tc>
      </w:tr>
    </w:tbl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атомной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-20 267 432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-372 807 559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-372 807 559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-31 162 622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-21 306 610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-65 161 589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-6 116 486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управление водными ресурсами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3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864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3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581 208 554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