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8a03" w14:textId="c298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января 2023 года № 42 "Об утверждении предельных (максимальных) размеров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2025 года № 863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2023 года № 42 "Об утверждении предельных (максимальных) размеров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(максимальные) 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(максимальные) 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863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 № 42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городов и районов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сельскохозяйственных угодий, гектар</w:t>
            </w:r>
          </w:p>
          <w:bookmarkEnd w:id="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пашня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орошаемая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пастбища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Актюбинской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Алматинской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19834,49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Восточно-Казахстанской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Жамбылской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Западно-Казахстанской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Карагандинской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Кызылординской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Ақкулы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Павлодарской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Северо-Казахстанской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Республике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34850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863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 № 42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городов и районов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сельскохозяйственных угодий, гектар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пашня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орошаемая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пастбища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Актюбинской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Алматинской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765,8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34084,2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Восточно-Казахстанской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Жамбылской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Западно-Казахстанской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Карагандинской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Кызылординской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Ақсу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Павлодарской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Северо-Казахстанской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120 700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98700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Республике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55000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