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a984" w14:textId="88da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апреля 2005 года № 310 "Некоторые вопросы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2025 года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разрабатывает и утверждает правила субсидирования по возмещению части расходов при инвестиционных вложениях в области аквакультуры;";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52)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"повышения продуктивности и качества продукции аквакультуры, а также развития племенного рыбоводства;";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95-1) и 95-2)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"95-1) разрабатывает и утверждает правила по управлению фуражным фондом;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95-2) возмещает оператору по зерновому рынку расходы по хранению фуражного фонда;";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508-35)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"508-35) разрабатывает и утверждает нормативные правовые акты в области охраны, воспроизводства и использования рыбных ресурсов и других водных животных в соответствии с законодательством Республики Казахстан;";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508-36)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"508-36) разрабатывает и утверждает правила регулирования численности рыбных ресурсов и других водных животных;";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508-43)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508-47)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508-48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"508-47) разрабатывает и утверждает правила перевода рыбохозяйственных водоемов и (или) участков, закрепленных для ведения рыболовства, в рыбохозяйственные водоемы и (или) участки для ведения рыбоводства;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508-48) выдает лицензию на экспорт с таможенной территории Евразийского экономического союза диких живых животных (рыб и других водных животных), в том числе редких и находящихся под угрозой исчезновения, включенных в Единый перечень товаров, к которым применяются запреты или ограничения на ввоз или вывоз государствами – членами Евразийского экономического союза в торговле с третьими странами;";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508-53)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508-63)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"508-63) разрабатывает и утверждает правила распределения квот изъятия объектов рыболовства;";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508-74)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"508-74) разрабатывает и утверждает правила установления ограничений и запретов на пользование рыбными ресурсами и другими водными животными, их частями и дериватами;";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508-77)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"508-77) разрабатывает и утверждает правила содержания, разведения в неволе и полувольных условиях редких и находящихся под угрозой исчезновения видов рыб и других водных животных, в том числе подпадающих под действие Конвенции о международной торговле видами дикой фауны и флоры, находящимися под угрозой исчезновения;";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508-90)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"508-90) осуществляет прием уведомлений о начале или прекращении осуществления деятельности по искусственному разведению животных (рыб и других водных животных), виды которых включены в приложения I и II Конвенции о международной торговле видами дикой фауны и флоры, находящимися под угрозой исчезновения;";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508-98)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"508-98) организует и (или) обеспечивает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 на рыбохозяйственных водоемах, расположенных в двух и более областях;";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508-112)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508-113)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"508-112) выдает заключение (разрешительный документ) на вывоз с таможенной территории Евразийского экономического союза диких живых животных (рыб и других водных животных), в том числе редких и находящихся под угрозой исчезновения, включенных в Единый перечень товаров, к которым применяются запреты или ограничения на ввоз или вывоз государствами – членами Евразийского экономического союза в торговле с третьими странами;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508-113) организует и обеспечивает воспроизводство и государственный учет рыбных ресурсов и других водных животных в резервном фонде рыбохозяйственных водоемов и (или) участков;";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508-115)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508-116)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"508-115) принимает решение о введении ограничений и запретов на пользование рыбными ресурсами и другими водными животными, их частями и дериватами, устанавливает места и сроки их пользования на основании биологического обоснования, выданного соответствующими научными организациями;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508-116) проводит конкурс по закреплению рыбохозяйственных водоемов и (или) участков международного, республиканского и местного значения;";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508-125)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"508-125) разрабатывает и утверждает правила субсидирования ставок вознаграждения при кредитовании, а также лизинге на приобретение техники и технологического оборудования в области аквакультуры;";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508-126)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508-127)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508-128) изложить в следующей редакции:</w:t>
      </w:r>
    </w:p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"508-127) принимает решения по закреплению и (или) продлению сроков закрепления рыбохозяйственных водоемов и (или) участков международного, республиканского и местного значения;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508-128) принимает решения по переводу рыбохозяйственных водоемов и (или) участков, закрепленных для ведения рыболовства, в рыбохозяйственные водоемы и (или) участки для ведения рыбоводства;";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508-130)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"508-130) определяет перечень требований, нарушение которых влечет применение мер оперативного реагирования, а также определяет в отношении конкретных нарушений требований конкретный вид меры оперативного реагирования с указанием срока действия данной меры (при необходимости).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перечень требований, нарушение которых влечет применение мер оперативного реагирования, включаются требования, являющиеся предметом государственного контроля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Казахстан;";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508-145), 508-146), 508-147), 508-148), 508-149), 508-150), 508-151), 508-152), 508-153), 508-154), 508-155), 508-156), 508-157), 508-158), 508-159), 508-160), 508-161), 508-162), 508-163), 508-164), 508-165), 508-166), 508-167) и 508-168) следующего содержания: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"508-145) разрабатывает и утверждает нормативные правовые акты Республики Казахстан в области аквакультуры в соответствии с целями и задачами Закона Республики Казахстан "Об аквакультуре" и законодательством Республики Казахстан;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508-146) разрабатывает и утверждает правила проведения оценки состояния развития аквакультуры;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508-147) организует проведение оценки состояния развития аквакультуры за счет бюджетных средств;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508-148) осуществляет государственный контроль в области аквакультуры;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508-149) разрабатывает и утверждает правила ведения информационной системы аквакультуры;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508-150) ведет информационную систему аквакультуры;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508-151) разрабатывает и утверждает правила ведения реестра субъектов аквакультуры;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508-152) ведет реестр субъектов аквакультуры;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508-153) проводит мониторинг исполнения условий договоров на осуществление озерно-товарной и (или) садковой хозяйственной деятельности и плана развития субъекта аквакультуры;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508-154) разрабатывает и утверждает правила паспортизации рыбохозяйственных водоемов и (или) участков для осуществления озерно-товарной и (или) садковой хозяйственной деятельности;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508-155) разрабатывает и утверждает правила разработки рыбоводно-биологического обоснования в области аквакультуры;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508-156) разрабатывает и утверждает типовую форму договоров на осуществление озерно-товарной и (или) садковой хозяйственной деятельности;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508-157) разрабатывает и утверждает типовую форму договоров на осуществление садковой хозяйственной деятельности на участках рыбохозяйственных водоемов международного и (или) республиканского значения для реализации проекта;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508-158) разрабатывает и утверждает типовую форму плана развития субъектов аквакультуры;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508-159) разрабатывает и утверждает правила закрепления участков рыбохозяйственных водоемов международного и (или) республиканского значения для осуществления садковой хозяйственной деятельности;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508-160) разрабатывает и утверждает правила субсидирования стоимости услуг по подаче воды в области аквакультуры;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508-161) разрабатывает и утверждает перечень рыбохозяйственных водоемов и (или) участков международного и республиканского значения для осуществления озерно-товарной и (или) садковой хозяйственной деятельности;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508-162) разрабатывает и утверждает правила оказания помощи для предотвращения угрозы массовой гибели рыб и других водных животных, а также ликвидации последствий замора;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508-163) разрабатывает и утверждает по согласованию с уполномоченным органом в области государственной статистики формы, предназначенные для сбора административных данных в области аквакультуры;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508-164) разрабатывает и утверждает правила проведения конкурса по закреплению рыбохозяйственных водоемов и (или) участков для ведения озерно-товарной и (или) садковой хозяйственной деятельности и квалификационные требования, предъявляемые к участникам конкурса;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508-165) разрабатывает и утверждает правила выполнения компенсации потери биоразнообразия рыбных ресурсов и других водных животных;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508-166) разрабатывает и утверждает правила использования диких животных (рыбные ресурсы и другие водные животные) в целях получения продуктов их жизнедеятельности;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508-167) разрабатывает и утверждает правила расследования случаев гибели животных (рыбные ресурсы и другие водные животные), отнесенных к редким и находящимся под угрозой исчезновения видам;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508-168) разрабатывает и утверждает перечень разрешенных к применению промысловых и непромысловых видов орудий и способов рыболовства;".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абзацев пятьдесят первого и пятьдесят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2027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