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6e18" w14:textId="1556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2025 года № 852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10,7 гектара из категории земель лесного фонда коммунального государственного учреждения "Луговское учреждение по охране лесов и животного мира" Управления природных ресурсов и регулирования природопользования акимата Жамбылской области в категорию земель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Жамбылской области в установленном законодательством Республики Казахстан порядке обеспечить предоставление акимату района Турара Рыскулова Жамбылской области земельных участков, указанных в пункте 1 настоящего постановления, в связи с изменением границ (черты) населенного пункта.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района Турара Рыскулова Жамбылской области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852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населенных пунктов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гектаров: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земли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"Луговское учреждение по охране лесов и животного мира" Управления природных ресурсов и регулирования природопользования акимата Жамбылской области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