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b09c" w14:textId="f91b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2025 года № 847.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279: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27)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республиканские и коммунальные государственные предприятия;";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республиканское государственное предприятие на праве хозяйственного ведения "Национальный центр тестирования";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"постоянно, в отношении товарищества с ограниченной ответственностью "Digital Silk Road Company" до 27 июля 2029 года, в отношении республиканского государственного предприятия на праве хозяйственного ведения "Национальный центр тестирования" до 11 августа 2030 года";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395: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акционерное общество "Казахстанский дорожный научно-исследовательский институт";";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республиканское государственное предприятие на праве хозяйственного ведения "Национальный центр тестирования";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"Национальный центр тестирования" до 11 августа 2030 года".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действует до 11 августа 2030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