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994a" w14:textId="ca49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 на 2026 год для утверждения международных квот для Республики Казахстан Международным комитетом по контролю над наркотиками Организации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2025 года № 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нормы потребности Республики Казахстан в наркотических средствах и психотропных веществах на 2026 год для утверждения международных квот для Республики Казахстан Международным комитетом ООН по контролю над наркотиками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2026 год расчеты потребности, в пределах которой осуществляется их оборот юридическими лицами, имеющими лицензии.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 2025 года № 835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B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потребности Республики Казахстан в наркотических средствах и психотропных веществах на 2026 год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средствах, объема изготовления синтетических наркотических средств и площади культивирования опийного мака, растения каннабис и кокаинового куста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конвенция о наркотических средствах 1961 года: статьи 1, 12 и 19 Протокол 1972 года о поправках к Единой конвенции о наркотических средствах 1961 года: статьи 5 и 9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Республика Казахстан 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ВЕДОМСТВО: 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ОТВЕТСТВЕННОГО ДОЛЖНОСТНОГО ЛИЦА: Аленов Бауржан Толегенович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 Первый заместитель Министра внутренних дел Республики Казахстан</w:t>
            </w:r>
          </w:p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2026 календарному году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</w:p>
          <w:bookmarkEnd w:id="11"/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</w:p>
          <w:bookmarkEnd w:id="12"/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Narcotics Control Board</w:t>
            </w:r>
          </w:p>
          <w:bookmarkEnd w:id="13"/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</w:t>
            </w:r>
          </w:p>
          <w:bookmarkEnd w:id="14"/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 Box 500 , 1400 Vienna Austria</w:t>
            </w:r>
          </w:p>
          <w:bookmarkEnd w:id="15"/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(+43-1) 26060-4277 Факс: (+43-1) 26060-5867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Эл. почта: secretariat@incb.org Веб-сайт: http://www.incb.org/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B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информация и изложение метода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практикующих врачей в стране или на территории: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врачей: 58902 стоматологов: 5213 ветеринаров: 10698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аптек: 8632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больниц: 477 общее число больничных коек: 91502</w:t>
            </w:r>
          </w:p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Изложение метода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для установления исчислений – эмпирический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B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 Годовые исчисления потребностей в наркотических средствах (для всех стран и территорий)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потребления внутри страны в медицинских и научных целях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пополнения специальных складских 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которое должно храниться в складских запасах по состоянию на 31 декабря того года, к которому относятся 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наркотических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включенных в Список III Конвенции 1961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на которые не распространяется Конвенция 1961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 предназначены ли эти наркотические средства, препараты или вещества для потребления внутри страны 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 (ацетилкодеин)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 (основание и соли)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3-Метилфентанил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0-3-Моноацетилморфин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0-6-Моноацетилморфин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Морферидин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 (пантопон)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 (тримеперидин)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 и его сложные эфиры и производные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Митрагинин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 ФЦП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N-метилэфедрон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B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 Годовые исчисления объема изготовления синтетических наркотических средств (касается лишь тех стран и территорий, где разрешается изготовление синтетических наркотических средств)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предприятия, которые будут производить синтетические наркотические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синтетических наркотических средств, которые будут изготовлены на каждом из промышленных предприятий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18 043,31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"ВИВА 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B/Р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ежегодных медицинских и научных потребностей в веществах, включенных в списки I, II, III и IV Конвенции о психотропных веществах 1971 года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(представляется Международному комитету по контролю над наркотиками в соответствии с резолюциями 1981/7, 1991/44, 1993/38 и 1996/30 Экономического и Социального Совета)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 Республика Казахстан ДАТА: _______________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ВЕДОМСТВО: 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ОТВЕТСТВЕННОГО ДОЛЖНОСТНОГО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Аленов Бауржан Толегенович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 Первый заместитель Министра внутренних дел Республики Казахстан</w:t>
            </w:r>
          </w:p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2026 календарному году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</w:p>
          <w:bookmarkEnd w:id="36"/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</w:p>
          <w:bookmarkEnd w:id="37"/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Narcotics Control Board</w:t>
            </w:r>
          </w:p>
          <w:bookmarkEnd w:id="38"/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</w:t>
            </w:r>
          </w:p>
          <w:bookmarkEnd w:id="39"/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O. Box 500, A-1400 Vienna, Austria</w:t>
            </w:r>
          </w:p>
          <w:bookmarkEnd w:id="40"/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Teлефон: + (43) (1) 26060-4277 Фaкс: + (43) (1) 26060-5867 или 26060-5868</w:t>
            </w:r>
          </w:p>
          <w:bookmarkEnd w:id="41"/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Эл. почта: secretariat@incb.org, incb.рsychotropics@un.org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страница: www.incb.org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спрос на внутренние медицинские и научные цели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представленной оценкой в течение трех лет, если за этот период не поступит каких-либо поправок. Количество, необходимое для экспорта, следует указывать отдельно. Если они включены, просьба указать.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B/Р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потребностей в психотропных веществах, включенных в Список I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ДОЭТ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(+)-Лизергид (ЛСД, ЛСД-25)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 (эфедрон)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Ролициклидин (ФЦП)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СТП, ДОМ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Тенамфетамин (МДА)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Тетрагидроканнабинол (его изомеры)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N-этил-МДА (МДЕА)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потребностей в психотропных веществах, включенных в Список II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Амфетамин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Метамфетамин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 (1-бензилпиперазин; BZP)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альфа-РVР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PJ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 - гамма - оксимасляная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каннабиноиды*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MDPBP*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Дифенидин, DEP*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a-PVT*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МБДБ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ММДА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Плодовое тело грибов, содержащих псилоцин и псилоцибин*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Этилфенидат (EP; EPH)*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1-Фенилпиперазин*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Нафтилпировалерон; нафирон; NRG-1*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А-пирролидинопропиофенон, a-РРР*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ТН-РVР, тетрагидронафирон*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Пентедрон; a-метиламиновалерофенон*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Метоксетамин, МХЕ; 3-МеО-2-0хо-РСЕ*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25C-NBOMe, 2C-C-NBOMe*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Метиопропамин, МРА*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5-HO-NMT; норбуфотенин*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Пара-метоксиметамфетамин, PMMA*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5-MeO-DALT; 5-метокси-N,N-диаллилтриптамин*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JWH-073*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JWH-200*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JWH-250*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HU-210*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</w:tbl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потребностей в психотропных веществах, включенных в Список III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Бупренорфин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Пентазоцин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потребностей в психотропных веществах, включенных в Список IV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 (Фепранон)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Бротизолам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Диазепам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Мезокарб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Оксазепам, нозепам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961,00</w:t>
            </w:r>
          </w:p>
        </w:tc>
      </w:tr>
    </w:tbl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2019 года № 470 "Об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веществ".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