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430d" w14:textId="679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53-3), 53-4) и 53-5)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"53-3) разработка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 Казахстана, их структуре и утверждение их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разработка перечня, форм, сроков и порядка представления отчетности Экспортно-кредитным агентством Казахстана по заключению и исполнению договоров страхования, перестрахования и утверждение их по согласованию с уполномоченным органом по регулированию, контролю и надзору финансового рынка и финансовых организаций, уполномоченным органом в сфере обеспечения поступлений налогов и платежей в бюджет, уполномоченным органом в области налоговой политики;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разработка и утверждение совместно с уполномоченным органом в сфере обеспечения поступлений налогов и платежей в бюджет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199-3)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"199-3) участие в формировании государственной политики и принятие мер по противодействию теневой экономике;".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четвертого,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2024 года;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19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