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db83" w14:textId="c26d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8 ноября 2024 года № 939 "Об утверждении Правил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2025 года № 829.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2024 года № 939 "Об утверждении Правил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