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ae3d" w14:textId="5e1a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2025 года № 828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62,6 гектара из категории земель лесного фонда республиканского государственного учреждения "Сандыктауское учебно-производственное лесное хозяйство" Комитета лесного хозяйства и животного мира Министерства экологии и природных ресурсов Республики Казахстан (далее – учреждение) в категорию земель сельских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Акмолинской области в установленном законодательством Республики Казахстан порядке обеспечить предоставление акимату Сандыктауского района Акмолинской области земельного участка, указанного в пункте 1 настоящего постановления, в связи с изменением границ (черты) сельского населенного пункта.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Акимату Сандыктауского района Акмолинской области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хозяйства, в случае вырубки насаждений принять меры по расчистке площади с передачей полученной древесины на баланс указанного учреждения.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2025 года №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сельских населенных пунктов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гектар: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покрытые лесом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"Сандыктауское учебно-производственное лесное хозяйство" Комитета лесного хозяйства и животного мира Министерства экологии и природных ресурсов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