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0614" w14:textId="25f0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установления изъятия из национального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2025 года № 824.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государственных закупках"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государственных закупок установить изъятие из национального режима товаров бумажной отрасли, происходящих из иностранных государств, за исключением товаров, не производимых на территории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Допустить к участию в государственных закупках физические и юридические лица, находящиеся в реестре казахстанских производителей.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07.102025 № 824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промышленности и строительства Республики Казахстан по согласованию с Национальной палатой предпринимателей Республики Казахстан "Атамекен" в течение 10 рабочих дней со дня принятия настоящего постановления утвердить перечень товаров, предусмотренных в пункте 1 настоящего постановления, с указанием кодов в соответствии с единым номенклатурным справочником товаров, работ, услуг и обеспечить представление данного перечня в уполномоченный орган по государственным закупкам.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28 октября 2025 года, подлежит официальному опубликованию и действует в течение двух лет.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с 1 января 2026 года действует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Допустить к участию в государственных закупках физические и юридические лица, находящиеся в реестре казахстанских производителей.".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