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d3b4" w14:textId="23ed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и от 15 июня 2023 года № 472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2025 года № 820.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81"Некоторые вопросы Министерства труда и социальной защиты населения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"177) разработка и утверждение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"178) разработка и утверждение правил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"180) разработка и утверждение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2023 года № 472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и определяют порядок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сотрудник (военнослужащий) – вкладчик (получатель) из числа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лиц, права которых иметь специальные звания, классные чины и носить форменную одежду упразднены с 1 января 2012 года, в пользу которых перечислены обязательные пенсионные взносы в размере 20 % от денежного содержания за счет бюджетных средств на индивидуальные пенсионные счета, открытые в ЕНПФ;";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Уполномоченные органы составляют список сотрудников (военнослужащих), подавших заявления, с указанием суммы обязательных пенсионных взносов, подлежащей возврату в республиканский бюджет, по каждому сотруднику (военнослужащему) за период воинской службы, службы в специальных государственных и правоохранительных органах, органах гражданской защиты, в период которой перечислялись обязательные пенсионные взносы за счет бюджетных средств.";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 завершении мероприятий, предусмотренных планом-графиком, ЕНПФ представляет соответствующим уполномоченным органам справку-подтверждение о списании с индивидуального пенсионного счета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(далее – справка-подтверждение) в электронном формате, заверенную электронной цифровой подписью, по форме согласно приложению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820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службы),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лиц, права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специальные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чины и 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форменную одежду упразднены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 " 20___ года №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Справка-подтверждение о списании с индивидуального пенсионного счета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а также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подтверждает, что с индивидуального пенсионного счета №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индивидуальный идентификационный номер)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списание 50 процентов от суммы обязательных пенсионных взносов, перечисленных за счет бюджетных средств до 1 января 2016 года, в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______________________________________________ тенге.  (сумма прописью)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руководителя ЕНПФ.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