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2bf8" w14:textId="0dd2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сбора за выдачу или продление разрешения на привлечение иностранной рабочей силы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2025 года № 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616 Налогового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ставки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выдачу или продление разрешения на привлечение иностранной рабочей силы в Республику Казахстан, исходя из размера месячного расчетного показателя, установленного законом о республиканском бюджете на дату уплаты сборов,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за исключением сезонных иностранных работников, для которых ставки сбора за выдачу или продление разрешения на привлечение иностранной рабочей силы в Республику Казахстан устанавливаются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90 календарных дней – 12-кратного размера месячного расчетного показателя;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180 календарных дней – 24-кратного размера месячного расчетного показателя;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270 календарных дней – 36-кратного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365 календарных дней – 48-кратного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2025 года № 819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сбора за выдачу или продление разрешения на привлечение иностранной рабочей силы в Республику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экономической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 иностранных работников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 иностранных работников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категория иностранных работников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категория иностранных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со сроком действия в один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со сроком действия в два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со сроком действия в три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обеспечение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2025 года № 819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2018 года № 157 "Об установлении ставок сбора за выдачу или продление разрешения на привлечение иностранной рабочей силы в Республику Казахстан".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2020 года № 588 "О внесении изменения в постановление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2021 года № 811 "О внесении изменений в постановление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