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c507" w14:textId="cf5c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августа 2022 года № 597 "Об утверждении Правил военно-патриотического воспитания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2025 года № 816.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2022 года № 597 "Об утверждении Правил военно-патриотического воспитания граждан"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пункт 1 вносятся изменения в текст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военно-патриотического воспитания граждан, утвержденных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пункт 1 вносятся изменения в текст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военно-патриотическое воспитание – систематическая, целенаправленная и скоординированная деятельность субъектов военно-патриотического воспитания по формированию у граждан Республики Казахстан казахстанского патриотизма, чувства принадлежности к единому народу, духовно-нравственных ценностей, готовности к выполнению конституционной обязанности по защите Республики Казахстан и развитию связанных с этим необходимых знаний и навыков;";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7) вносится изменение в текст на казахском языке, текст на русском языке не 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Военно-патриотическое воспитание граждан проводится Министерством обороны Республики Казахстан (далее – Министерство обороны), Комитетом национальной безопасности Республики Казахстан (далее – Комитет национальной безопасности), Службой государственной охраны Республики Казахстан (далее – Служба государственной охраны), Министерством внутренних дел Республики Казахстан (далее – Министерство внутренних дел), Министерством по чрезвычайным ситуациям Республики Казахстан (далее – Министерство по чрезвычайным ситуациям), Министерством культуры и информации Республики Казахстан (далее – Министерство культуры и информации) во взаимодействии с центральными государственными и местными исполнительными органами, организациями образования независимо от форм собственности в пределах своей компетенции.";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главы 2 вносится изменение в текст на казахском языке, текст на русском языке не меняется;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4 вносится изменение в текст на казахском языке, текст на русском языке не меняется;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Процесс военно-патриотического воспитания граждан организуется в первую очередь с подрастающим поколением в организациях образования, реализующих образовательные программы различных уровней, а также образовательные программы дополнительного образования по допризывной подготовке, которые утверждаются Министерством обороны по согласованию с уполномоченным органом в области образования.";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Военно-патриотическое воспитание осуществляется за счет бюджетных средств и внебюджетных источников, не запрещенных законодательством Республики Казахстан, за исключением финансирования, предоставляемого иностранными юридическими и физическими лицами, иностранными государствами и международными организациями.";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первый вносится изменение в текст на казахском языке, текст на русском языке не меняется;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Министерстве обороны, Комитете национальной безопасности, Службе государственной охраны, Министерстве внутренних дел, Министерстве по чрезвычайным ситуациям, Министерстве культуры и информации, местных исполнительных органах и организациях образования независимо от форм собственности на год. План утверждается в период с 20 по 25 декабря года, предшествующего плановому периоду, первыми руководителями или лицами, их замещающими;";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9 вносится изменение в текст на казахском языке, текст на русском языке не меняется;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главы 3 вносится изменение в текст на казахском языке, текст на русском языке не меняется;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Министерство обороны, Комитет национальной безопасности, Служба государственной охраны, Министерство внутренних дел, Министерство по чрезвычайным ситуациям, Министерство культуры и информации, Министерство просвещения, Министерство науки и высшего образования взаимодействуют с центральными государственными органами, местными исполнительными органами и общественными объединениями в целях организации обмена информацией и проведения совместных мероприятий военно-патриотической направленности.";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12 вносится изменение в текст на казахском языке, текст на русском языке не меняется;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1) и 6) пункта 13 вносятся изменения в текст на казахском языке, текст на русском языке не меняется;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проведение тематических бесед, лекций и семинаров.".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