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7010" w14:textId="cc47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сентября 2021 года № 660 "Об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2025 года №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2021 года № 660 "Об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перечня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пункте 1 статьи 26-1 Закона Республики Казахстан от 16 ноября 2015 года "Об обязательном социальном медицинском страховании", и иностранцам, временно пребывающим на территории Республики Казахстан и являющимся трудовыми мигрантами, а также членам их семей из государств – 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пункте 1 статьи 26-1 Закона Республики Казахстан "Об обязательном социальном медицинском страховании", и иностранцам, временно пребывающим на территории Республики Казахстан и являющимся трудовыми мигрантами, а также членам их семей из государств – 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страхования, определенном указанным постановлением: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пункте 1 статьи 26-1 Закона Республики Казахстан "Об обязательном социальном медицинском страховании", и иностранцам, временно пребывающим на территории Республики Казахстан и являющимся трудовыми мигрантами, а также членам их семей из государств – 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"Рынок труда"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 и 8,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государственного пособия, назначаемого и выплачиваемого матери или отцу, усыновителю (удочерителю), опекуну (попечителю), воспитывающие ребенка с инвалидностью (детей с инвалидностью)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государственного пособия, осуществляющие уход за лицом с инвалидностью первой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судебных органов Республики Казахстан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защите, за исключением лиц, указанных в пункте 1 статьи 26 Закона Республики Казахстан "Об обязательном социальном медицинском страховании"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Аналитическое решение "Цифровая карта семьи" 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