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b5f9" w14:textId="acbb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2025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2025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2024 года № 1046 "О реализации Закона Республики Казахстан "О республиканском бюджете на 2025 – 2027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240 "Строительство и реконструкция пунктов пропуска через Государственную границу Республики Казахстан":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"Сырым"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"Алимбет"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модернизация автомобильного пункта пропуска "Жана жол" на казахстанско-российской границе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"Косак"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"Карасу" на казахстанско-кыргызской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автомобильного пункта пропуска "Бесагаш" на казахстанско-кыргызской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"Сырым"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"Алимбет"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"Жана жол"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"Косак"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"Карасу" на казахстанско-кыргызской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автомобильного пункта пропуска "Бесагаш" на казахстанско-кыргызской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Реконструкция/строительство и модернизация автомобильного пункта пропуска "Таскала"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"Урлитобе" на казахстанско-российской границе. Пусковой комплекс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"Урлитобе" на казахстанско-российской границе. Пусковой комплекс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"Урлитобе" на казахстанско-российской границе. Пусковой комплекс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"Кайрак" в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"Ауыл" в области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"Курмангазы" в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"Кеген" в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"Аксай" в Западно-Казахстанской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"Сыпатай батыр"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"Шарбакты" в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