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0da0" w14:textId="9150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декабря 2024 года № 1132 "О Плане законопроектных работ Правительства Республики Казахстан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2025 года № 800.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2024 года № 1132 "О Плане законопроектных работ Правительства Республики Казахстан на 2025 год"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2025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