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abe3" w14:textId="d35a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условиям культивирования и определению допустимого содержания тетрагидроканнабинола в растении конопли (каннабиса), разрешенном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2025 года № 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условиям культивирования растения конопли (каннабиса) в промышленных целях, не связанных с производством или изготовлением наркотических средств и психотропных веществ.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допустимое содержание тетрагидроканнабинола (ТГК) в растении конопли (каннабиса) в количестве до 0,3 % в сухой массе, разрешенном к культивированию в промышленных целях, не связанных с производством или изготовлением наркотических средств и психотропных веществ, юридическими лицами.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797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условиям культивирования конопли (каннабиса) в промышленных целях, не связанных с производством или изготовлением наркотических средств и психотропных веществ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условиям культивирования конопли (каннабиса) в промышленных целях, не связанных с производством или изготовлением наркотических средств и психотропных веществ (далее – требования), устанавливают условия культивирования конопли (каннабиса) в промышленных целях, не связанных с производством или изготовлением наркотических средств и психотропных веществ.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оригинальные семена – семена, произведенные автором сорта сельскохозяйственного растения, уполномоченным им лицом или оригинатором сорта и предназначенные для производства элитных семян;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семена первой репродукции – семена, полученные от посева элитных или оригинальных семян, предназначенные исключительно для возделывания с целью получения товарной продукции, обладающие сортовыми и посевными качествами, соответствующими установленным стандартам, и не используемые для дальнейшего воспроизводства;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защитная зона – участок территории, отделяющий посевы конопли (каннабиса) от иных объектов (населенных пунктов, автомобильных дорог, посевов других культур) с целью предотвращения перекрестного опыления, несанкционированного доступа и соблюдения санитарных норм;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реестр селекционных достижений (далее – Государственный реестр) – Государственный реестр Республики Казахстан охраняемых сортов растений, который включает сорта, на которые выданы патенты;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судебной экспертизы – государственное юридическое лицо, осуществляющее судебно-экспертную деятельность в установленном законодательством порядке;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сортоиспытание – экспертиза и испытание селекционного достижения на патентоспособность и хозяйственную полезность, проводимые в порядке, установленном законодательством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тетрагидроканнабинол (далее – ТГК) – химическое соединение из группы каннабиноидов, являющееся основным психоактивным компонентом растения конопли (каннабиса), оказывающее воздействие на центральную нервную систему человека, включҰнное в перечень контролируемых веществ в соответствии с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семенная экспертиза – комплекс мероприятий по определению сортовых и посевных качеств семян на их соответствие требованиям технических регламентов и документов по стандартизации в области семеноводства;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семена – генеративные и вегетативные органы растений, используемые для воспроизводства сорта: собственно семена, плоды, части сложных плодов, соплодия, колоски, саженцы, луковицы, клубни, черенки, меристема и другие;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элитные семена – семена сельскохозяйственных растений, которые получены от оригинальных или суперэлитных семян и соответствуют требованиям законодательства Республики Казахстан о семеноводстве.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культивирования допускаются семена сортов конопли (каннабиса),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веществ, утвержденный постановлением Правительства Республики Казахстан от 22 сентября 2025 года № 780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(далее – Закон).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Сорта, используемые для посева конопли (каннабиса), должны быть переданы на государственное сортоиспытание и включены в Государственный реестр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семеноводстве".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посева применяются оригинальные и элитные семена, соответствующие установленным стандартам в соответствии с Законом Республики Казахстан "О семеноводстве".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посев семян второй и последующих репродукций.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Культивирование конопли (каннабиса) осуществляется при наличии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оборота наркотических средств, психотропных веществ и прекурсоров, утвержденными приказом Министра внутренних дел Республики Казахстан от 31 марта 2020 года № 276 (зарегистрирован в реестре государственной регистрации нормативных правовых актов № 20231).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Посевы конопли (каннабиса) должны быть размещены на расстоянии не менее 2 (два) километров от населенных пунктов, автомобильных дорог общего пользования и посевов иных сельскохозяйственных культур с обеспечением защитной зоны с четким определением границ посевных площадей, установлением ограждения сетчатой или колючей проволокой по периметру участка, обеспечением круглосуточной охраны и установлением одного въезда/выезда.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использованием семена конопли (каннабиса) подлежат обязательному исследованию, подтверждающему что уровень содержания ТГК не превышает норму, установленную пунктом 2 настоящего постановления.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семян конопли (каннабиса), готовых к посеву, проводится до начала полевых работ.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исследования растений конопли (каннабиса) на содержание ТГК является обязательным в течение вегетационного периода и осуществляется в следующие сроки: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активного роста – через 40-45 дней после посева;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предуборочной стадии – через 90-120 дней/перед началом уборки урожая.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семян и растений конопли (каннабиса) на содержание ТГК проводится органом судебной экспертизы на договорной основе за счет средств юридических лиц, занимающихся культивированием конопли (каннабиса) на основании лицензии.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исследования органом судебной экспертизы оформляется заключение специалиста о содержании ТГК в семенах или растениях конопли (каннабиса).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превышения установленного уровня содержания ТГК по результатам исследования проверке подлежит вся посевная площадь.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Посевы конопли (каннабиса), содержащие ТГК в количестве, превышающем уровень, определенный в соответствии с пунктом 2 настоящего постановления, подлежат уничтожению в соответствии с Законом.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исследования в орган судебной экспертизы предоставляются объекты исследования – семена и культивированные растения конопли (каннабиса).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образцы растений конопли (каннабиса) необходимо предоставлять на специализированное исследование незамедлительно для исключения возможности видоизменения состава предоставленных на исследование объектов из-за свойств веществ растительного происхождения (окисление органических компонентов, преобразование состава, подверженность гнилостным изменениям).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упаковки необходимо использовать бумажный или волокнистый материал (пакеты, мешки и т.д.) для исключения возможности повреждения объектов и их видоизменения при условиях транспортировки и хранения. Упаковки должны быть пронумерованы, в заявлении должны быть указаны общая площадь посева и места изъятия данных пронумерованных объектов.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