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dde" w14:textId="493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выделение бюджетных средств на отдельные расходы при планировании и самостоятельное использование экономии, образованной при исполнении бюджета по отдельным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2025 года № 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и приоритизации расходов республиканского и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до 31 декабря 2028 года мораторий 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бюджетных средств при планировании расходов республиканского и местных бюджетов 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в социальной сфере;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внебюджетных фондов;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приобретение новых административных зданий и комплексов государственных органов, за исключением объектов административно-территориальных единиц, образованных с 2022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объектов и сооружений организаций культуры,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самостоятельное использование администраторами бюджетных программ и субъектами квазигосударственного сектора сэкономленных средств, образовавшихся по бюджетным программам развития и капитальным расходам по результатам государственных закупок.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 случаи, связанные с выполнением мероприятий, предварительно согласованных с центральными уполномоченными органами по бюджетному планированию, государственному планированию, региональной политике, бюджетной политике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Бюджетного кодекса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Высвободившиеся в результате введения моратория средства перераспределить на приоритетные проекты, обеспечивающие экономический рост.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органам совместно с государственными органами, непосредственно подчиненными и подотчетными Президенту Республики Казахстан, местными исполнительными органами и субъектами квазигосударственного сектора: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планировании республиканского и местных бюджетов на 2026 – 2028 годы и трансфертов общего характера на 2026 – 2028 годы обеспечить соблюдение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реализации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