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38dd" w14:textId="ef73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правоохранительных органов и органов гражданской защиты, подпадающих под получение жилищных выплат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2025 года № 789.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Закона Республики Казахстан "О жилищных отношениях"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правоохранительных органов и органов гражданской защиты, подпадающих под получение жилищных выплат.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июля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789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правоохранительных органов и органов гражданской защиты, подпадающих под получение жилищных выплат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29.01.2026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20.02.2026 № 91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аппарат Генеральной прокуратуры Республики Казахстан (далее – Генеральная прокуратура)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по надзору за законностью досудебного расследования и уголовного преследования, Служба по надзору за законностью приговоров, вступивших в законную силу, и их исполнением, Служба по защите общественных интересов, Служба досудебного расследования, Служба международно-правового сотрудничества, Служба по возврату активов, Департамент кадровой работы, Департамент собственной безопасности, Департамент по надзору за законностью оперативно-розыскной, контрразведывательной деятельности и негласных следственных действий, Департамент финансов: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помощник Генерального Прокурора по особым поручениям;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Генеральной прокуратуры;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самостоятельного управления Генеральной прокуратуры;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Генеральной прокуратуры;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самостоятельного управления;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помощник Генерального Прокурора;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Генеральной прокуратуры;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Генеральной прокуратуры;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Советник, помощник Генерального Прокурора;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управления, отдела Генеральной прокуратуры;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управления, отдела Генеральной прокуратуры.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организационно-контрольной и аналитической работы;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 (за исключением осуществления служебной, боевой и мобилизационной подготовки);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и материально-технического обеспечения (за исключением Ситуационного центра).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по правовой статистике и специальным учетам Генеральной прокуратуры (далее – КПСиСУ):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КПСиСУ;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КПСиСУ;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КПСиСУ;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КПСиСУ;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КПСиСУ;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управления, отдела КПСиСУ;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управления, отдела КПСиСУ.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и приравненные к ним органы КПСиСУ: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территориального и приравненного к нему органа КПСиСУ;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территориального и приравненного к нему органа КПСиСУ;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территориального и приравненного к нему органа КПСиСУ;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территориального и приравненного к нему органа КПСиСУ;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территориального и приравненного к нему органа КПСиСУ;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управления, отдела территориального и приравненного к нему органа КПСиСУ;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управления, отдела территориального и приравненного к нему органа КПСиСУ.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политики;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со средствами массовой информации и по связям с общественностью;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документационного обеспечения, в том числе секретного;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 (за исключением осуществления служебной, боевой и мобилизационной подготовки);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обеспечения;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информатизации, цифровизации и защиты информационных ресурсов;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обеспечения.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по защите прав инвесторов Генеральной прокуратуры (далее – КЗПИ):</w:t>
      </w:r>
    </w:p>
    <w:bookmarkEnd w:id="48"/>
    <w:bookmarkStart w:name="z8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КЗПИ;</w:t>
      </w:r>
    </w:p>
    <w:bookmarkEnd w:id="49"/>
    <w:bookmarkStart w:name="z8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КЗПИ;</w:t>
      </w:r>
    </w:p>
    <w:bookmarkEnd w:id="50"/>
    <w:bookmarkStart w:name="z8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КЗПИ;</w:t>
      </w:r>
    </w:p>
    <w:bookmarkEnd w:id="51"/>
    <w:bookmarkStart w:name="z8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КЗПИ;</w:t>
      </w:r>
    </w:p>
    <w:bookmarkEnd w:id="52"/>
    <w:bookmarkStart w:name="z83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КЗПИ;</w:t>
      </w:r>
    </w:p>
    <w:bookmarkEnd w:id="53"/>
    <w:bookmarkStart w:name="z83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управления, отдела КЗПИ;</w:t>
      </w:r>
    </w:p>
    <w:bookmarkEnd w:id="54"/>
    <w:bookmarkStart w:name="z83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Прокурор управления, отдела КЗПИ. </w:t>
      </w:r>
    </w:p>
    <w:bookmarkEnd w:id="55"/>
    <w:bookmarkStart w:name="z8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56"/>
    <w:bookmarkStart w:name="z83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политики;</w:t>
      </w:r>
    </w:p>
    <w:bookmarkEnd w:id="57"/>
    <w:bookmarkStart w:name="z83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со средствами массовой информации и по связям с общественностью;</w:t>
      </w:r>
    </w:p>
    <w:bookmarkEnd w:id="58"/>
    <w:bookmarkStart w:name="z83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документационного обеспечения, в том числе секретного;</w:t>
      </w:r>
    </w:p>
    <w:bookmarkEnd w:id="59"/>
    <w:bookmarkStart w:name="z84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 (за исключением осуществления служебной, боевой и мобилизационной подготовки);</w:t>
      </w:r>
    </w:p>
    <w:bookmarkEnd w:id="60"/>
    <w:bookmarkStart w:name="z84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обеспечения;</w:t>
      </w:r>
    </w:p>
    <w:bookmarkEnd w:id="61"/>
    <w:bookmarkStart w:name="z84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информатизации, цифровизации и защиты информационных ресурсов;</w:t>
      </w:r>
    </w:p>
    <w:bookmarkEnd w:id="62"/>
    <w:bookmarkStart w:name="z84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обеспечения.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Главная транспортная прокуратура: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аппарат Главной транспортной прокуратуры;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транспортный прокурор;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главного транспортного прокурора;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Главного транспортного прокурора;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Главной транспортной прокуратуры;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помощник Главного транспортного прокурора;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Главной транспортной прокуратуры;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Главной транспортной прокуратуры;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Главного транспортного прокурора;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управления, отдела Главной транспортной прокуратуры;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управления, отдела Главной транспортной прокуратуры.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Региональные органы Главной транспортной прокуратуры: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Региональный транспортный прокурор;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регионального транспортного прокурора;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региональной транспортной прокуратуры;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региональной транспортной прокуратуры;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региональной транспортной прокуратуры.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политики;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со средствами массовой информации и по связям с общественностью;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документационного обеспечения, в том числе секретного;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 (за исключением осуществления служебной, боевой и мобилизационной подготовки);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обеспечения;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обеспечения.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Областные и приравненные к ним органы Генеральной прокуратуры: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области и приравненный к нему прокурор;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прокурора области и приравненного к нему прокурора;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прокурора области и приравненного к нему прокурора;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прокуратуры области и приравненной к ней прокуратуры;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помощник прокурора области и приравненного к нему прокурора;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прокуратуры области и приравненной к ней прокуратуры;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прокуратуры области и приравненной к ней прокуратуры;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прокурора области и приравненного к нему прокурора;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управления, отдела прокуратуры области и приравненной к ней прокуратуры;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управления, отдела прокуратуры области и приравненной к ней прокуратуры.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Районные и приравненные к ним органы Генеральной прокуратуры: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и приравненный к нему прокурор;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районного и приравненного к нему прокурора;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районной и приравненной к ней прокуратуры;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прокурор районной и приравненной к ней прокуратуры;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Прокурор районной и приравненной к ней прокуратуры.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политики;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со средствами массовой информации и по связям с общественностью;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документационного обеспечения, в том числе секретного;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 (за исключением осуществления служебной, боевой и мобилизационной подготовки);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обеспечения;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обеспечения.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Центральный аппарат Агентства Республики Казахстан по финансовому мониторингу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Следственный департамент, Оперативный департамент, Департамент превенции и аналитических разработок, Департамент собственной безопасности, Департамент стратегии и оперативного управления, Департамент кадровой работы, Специальный департамент, Криминалистическое управление: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департамента;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 по особо важным делам;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следователь;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 (дознаватель) по особо важным делам;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(дознаватель);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 (дознаватель);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криминалист;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криминалист;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Криминалист.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политики;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со средствами массовой информации и по связям с общественностью;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организационной работы;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контролю за рассмотрением обращений и документационного обеспечения, в том числе секретного;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 (за исключением осуществления служебной, боевой и физической подготовки);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обеспечения;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обеспечения;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внутреннего аудита.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Территориальные органы Агентства Республики Казахстан по финансовому мониторингу: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департамента;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Следственное управление, Оперативное управление, Организационно-контрольное управление, Подразделения аналитических разработок, Криминалистический отдел, Кинологический отдел, Специальный отдел, Контрольно-методический отдел: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управления;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 по особо важным делам;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следователь;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Следователь;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Дознаватель;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 (дознаватель) по особо важным делам;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(дознаватель);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 (дознаватель);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криминалист;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криминалист;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Криминалист.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политики;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со средствами массовой информации и по связям с общественностью;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организационной работы;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контролю за рассмотрением обращений и документационного обеспечения, в том числе секретного;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 (за исключением осуществления служебной, боевой и физической подготовки);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обеспечения;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обеспечения;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внутреннего аудита.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Центральный аппарат Министерства по чрезвычайным ситуациям Республики Казахстан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ликвидации чрезвычайных ситуаций, Департамент информатизации, цифровизации и связи, Центр стратегического планирования и оперативного управления (на правах Департамента), Департамент кадровой и воспитательной работы, Управление мобилизационной подготовки, Управление дознания: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департамента, центра;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департамента, центра;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самостоятельного управления;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самостоятельного управления;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департамента, центра;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дежурной части;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департамента, центра;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департамента, центра;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управления департамента, центра;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самостоятельного управления;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самостоятельного отдела;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самостоятельного отдела;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 управления департамента, центра;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специалист-психолог;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дознаватель по особо важным делам;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дежурный;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инспектор-психолог;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дознаватель;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инспектор-психолог;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дознаватель.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вопросы: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прохождения службы;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организационно-штатных мероприятий;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стратегического планирования и проектной деятельности;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информационно-аналитической работы;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контрольно-организационной работы;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за деятельностью территориальных органов, подведомственных учреждений и организации;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информатизации и цифровизации.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Комитет предупреждения чрезвычайных ситуаций Министерства по чрезвычайным ситуациям Республики Казахстан: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управления;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 управления;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Комитет противопожарной службы Министерства по чрезвычайным ситуациям Республики Казахстан: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управления;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 управления;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инженер.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Департаменты по чрезвычайным ситуациям (далее – ДЧС) Министерства по чрезвычайным ситуациям Республики Казахстан: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начальника департамента;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департамента.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планирования и оперативного управления (на правах управления), Управление (отдел) предупреждения чрезвычайных ситуаций, Управление (отдел) ликвидации чрезвычайных ситуаций, Управление (отдел) государственного пожарного контроля, Управление (отдел) организации пожаротушения и аварийно-спасательных работ, Управление (отдел) информатизации, цифровизации и связи, Управление (отдел) дознания, Управление (отдел, отделение) мобилизационной подготовки, Управление (отдел) кадровой и воспитательной работы, Отдел технического нормирования, Отдел (группа) психологической службы: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управления, центра;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управления, центра;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самостоятельного отдела;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самостоятельного отдела;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отделения;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управления;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дежурной части;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 управления;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центрального пункта пожарной связи;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дежурный;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дежурный (заместитель руководителя тушения пожара);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специалист-психолог;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дознаватель по особо важным делам;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инспектор-психолог;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дознаватель;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оперативного дежурного (старший помощник руководителя тушения пожара);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дознаватель;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инспектор-психолог;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оперативного дежурного (помощник руководителя тушения пожара);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диспетчер;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оперативного дежурного;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техник;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диспетчер;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мастер связи;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Отряд: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отряда;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отряда;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пожарной части;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пожарной части;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пожарного поста;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караула;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инспектор;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отделения;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водитель-сотрудник пожарных автомобилей;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мастер газодымозащитной службы;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водитель-сотрудник пожарных автомобилей;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пожарный всех наименований;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пожарный всех наименований.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вопросы: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прохождения службы;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информатизации и цифровизации;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информационно-аналитической работы;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склада НЗ.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Управления (отделы) по чрезвычайным ситуациям ДЧС Министерства по чрезвычайным ситуациям Республики Казахстан: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(отдела);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отряда (специализированного отряда);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(отдела);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управления;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управления (отдела);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специальной подготовки пожарных;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базы газодымозащитной службы;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пожарной части (специализированной пожарной части);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отряда (специализированного отряда);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дознаватель по особо важным делам;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пожарной части (специализированной пожарной части);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пожарного поста;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начальника отряда (специализированного отряда);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отряда (специализированного отряда);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дознаватель;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инструктор всех наименований;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оперативного дежурного (старший помощник руководителя тушения пожара);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инспектор-психолог;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дознаватель;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караула;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инспектор;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мастер связи;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мастер газодымозащитной службы;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водитель-сотрудник пожарных автомобилей;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отделения;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мастер-спасатель;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диспетчер;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фельдшер;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катера-рулевой;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водитель-сотрудник пожарных автомобилей;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моторист пожарного катера;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пожарный всех наименований;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респираторщик;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пожарный всех наименований;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радиотелефонист.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организации прохождения службы.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Центральный аппарат Министерства внутренних дел Республики Казахстан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криминальной полиции, Департамент по противодействию киберпреступности, Департамент по борьбе с организованной преступностью, Департамент по противодействию экстремизму, Следственный департамент, Оперативно-криминалистический департамент, Департамент собственной безопасности, Департамент специальных сил и оперативного управления, Департамент по работе с личным составом, Национальное центральное бюро "Интерпол":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самостоятельного управления;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самостоятельного управления;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(отдела, отделения);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(отдела, отделения);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криминалист;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дознаватель) по особо важным делам;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дознаватель, криминалист);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оперуполномоченный, следователь, дознаватель, криминалист;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особым поручениям;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начальника дежурной части-оперативный дежурный;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 всех наименований;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инспектор-дежурный всех наименований.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оперативной службы: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департамент, управление (отдел) по области, городу: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департамента;</w:t>
      </w:r>
    </w:p>
    <w:bookmarkEnd w:id="344"/>
    <w:bookmarkStart w:name="z3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департамента;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управления, отдела, отделения;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управления, отдела, отделения;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 дежурной части;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инспектор-дежурный дежурной части;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оперативный-дежурный дежурной части;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оперуполномоченный;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 дежурной части.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"Р":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департамент, управление по области, городу: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департамента;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управления;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оперуполномоченный.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языковой политики;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международного сотрудничества;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со средствами массовой информации и по связям с общественностью;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правового обеспечения;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документационного обеспечения;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обеспечения;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материально-технического обеспечения;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обеспечения.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Комитет уголовно-исполнительной системы Министерства внутренних дел Республики Казахстан: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Оперативное управление: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отдела;</w:t>
      </w:r>
    </w:p>
    <w:bookmarkEnd w:id="379"/>
    <w:bookmarkStart w:name="z38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часть: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инспектор-дежурный;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Штаб-управление: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военно-мобилизационной работы.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режима, надзора и охраны: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оперуполномоченный, оперуполномоченный, главный специалист;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инспектор, инспектор.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воспитательной и социально-психологической работы среди осужденных: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специалист-психолог;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инспектор-психолог;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инспектор-психолог.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собственной безопасности: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работе с личным составом: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группы профессиональной подготовки;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группы профессиональной подготовки.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организации труда осужденных: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416"/>
    <w:bookmarkStart w:name="z4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следственных изоляторов: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специального учета: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санитарно-эпидемиологического надзора: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специалист-государственный санитарный врач;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инспектор-государственный санитарный врач;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инспектор-государственный санитарный врач.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по противодействию наркопреступности Министерства внутренних дел Республики Казахстан.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управления;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управления;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442"/>
    <w:bookmarkStart w:name="z82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Комитет по контролю за охранной деятельностью</w:t>
      </w:r>
    </w:p>
    <w:bookmarkEnd w:id="443"/>
    <w:bookmarkStart w:name="z82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(отделения) дежурной части;</w:t>
      </w:r>
    </w:p>
    <w:bookmarkEnd w:id="444"/>
    <w:bookmarkStart w:name="z82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 дежурной части;</w:t>
      </w:r>
    </w:p>
    <w:bookmarkEnd w:id="445"/>
    <w:bookmarkStart w:name="z82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инспектор-дежурный дежурной части;</w:t>
      </w:r>
    </w:p>
    <w:bookmarkEnd w:id="446"/>
    <w:bookmarkStart w:name="z82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полицейский-водитель дежурной части;</w:t>
      </w:r>
    </w:p>
    <w:bookmarkEnd w:id="447"/>
    <w:bookmarkStart w:name="z82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(отделения) специальной и профессиональной подготовки;</w:t>
      </w:r>
    </w:p>
    <w:bookmarkEnd w:id="448"/>
    <w:bookmarkStart w:name="z82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особым поручениям специальной и профессиональной подготовки;</w:t>
      </w:r>
    </w:p>
    <w:bookmarkEnd w:id="449"/>
    <w:bookmarkStart w:name="z82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специальной и профессиональной подготовки;</w:t>
      </w:r>
    </w:p>
    <w:bookmarkEnd w:id="450"/>
    <w:bookmarkStart w:name="z82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специальной и профессиональной подготовки.</w:t>
      </w:r>
    </w:p>
    <w:bookmarkEnd w:id="451"/>
    <w:bookmarkStart w:name="z44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(государственные учреждения), находящиеся в ведении Министерства внутренних дел Республики Казахстан:</w:t>
      </w:r>
    </w:p>
    <w:bookmarkEnd w:id="452"/>
    <w:bookmarkStart w:name="z45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Отряд специального назначения "Сункар":</w:t>
      </w:r>
    </w:p>
    <w:bookmarkEnd w:id="453"/>
    <w:bookmarkStart w:name="z45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отряда;</w:t>
      </w:r>
    </w:p>
    <w:bookmarkEnd w:id="454"/>
    <w:bookmarkStart w:name="z45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отряда;</w:t>
      </w:r>
    </w:p>
    <w:bookmarkEnd w:id="455"/>
    <w:bookmarkStart w:name="z45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специального назначения;</w:t>
      </w:r>
    </w:p>
    <w:bookmarkEnd w:id="456"/>
    <w:bookmarkStart w:name="z45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дежурной части;</w:t>
      </w:r>
    </w:p>
    <w:bookmarkEnd w:id="457"/>
    <w:bookmarkStart w:name="z45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в составе отдела специального назначения;</w:t>
      </w:r>
    </w:p>
    <w:bookmarkEnd w:id="458"/>
    <w:bookmarkStart w:name="z45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штурмовик, снайпер, взрывотехник;</w:t>
      </w:r>
    </w:p>
    <w:bookmarkEnd w:id="459"/>
    <w:bookmarkStart w:name="z45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техник по автобронетанковой службе, полицейский-водитель;</w:t>
      </w:r>
    </w:p>
    <w:bookmarkEnd w:id="460"/>
    <w:bookmarkStart w:name="z45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инспектор-дежурный;</w:t>
      </w:r>
    </w:p>
    <w:bookmarkEnd w:id="461"/>
    <w:bookmarkStart w:name="z45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дежурного.</w:t>
      </w:r>
    </w:p>
    <w:bookmarkEnd w:id="462"/>
    <w:bookmarkStart w:name="z46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Кинологический центр:</w:t>
      </w:r>
    </w:p>
    <w:bookmarkEnd w:id="463"/>
    <w:bookmarkStart w:name="z46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центра;</w:t>
      </w:r>
    </w:p>
    <w:bookmarkEnd w:id="464"/>
    <w:bookmarkStart w:name="z46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центра;</w:t>
      </w:r>
    </w:p>
    <w:bookmarkEnd w:id="465"/>
    <w:bookmarkStart w:name="z46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(отделения, службы);</w:t>
      </w:r>
    </w:p>
    <w:bookmarkEnd w:id="466"/>
    <w:bookmarkStart w:name="z46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кинологического центра и региональных групп по организации деятельности кинологических подразделений;</w:t>
      </w:r>
    </w:p>
    <w:bookmarkEnd w:id="467"/>
    <w:bookmarkStart w:name="z46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468"/>
    <w:bookmarkStart w:name="z46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 кинологического центра и региональных групп по организации деятельности кинологических подразделений;</w:t>
      </w:r>
    </w:p>
    <w:bookmarkEnd w:id="469"/>
    <w:bookmarkStart w:name="z46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bookmarkEnd w:id="470"/>
    <w:bookmarkStart w:name="z46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полицейский-водитель;</w:t>
      </w:r>
    </w:p>
    <w:bookmarkEnd w:id="471"/>
    <w:bookmarkStart w:name="z46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дежурного.</w:t>
      </w:r>
    </w:p>
    <w:bookmarkEnd w:id="472"/>
    <w:bookmarkStart w:name="z47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473"/>
    <w:bookmarkStart w:name="z47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тылового обеспечения;</w:t>
      </w:r>
    </w:p>
    <w:bookmarkEnd w:id="474"/>
    <w:bookmarkStart w:name="z47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организационно-аналитической работы и контроля;</w:t>
      </w:r>
    </w:p>
    <w:bookmarkEnd w:id="475"/>
    <w:bookmarkStart w:name="z47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штаба;</w:t>
      </w:r>
    </w:p>
    <w:bookmarkEnd w:id="476"/>
    <w:bookmarkStart w:name="z47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обеспечения;</w:t>
      </w:r>
    </w:p>
    <w:bookmarkEnd w:id="477"/>
    <w:bookmarkStart w:name="z47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обеспечения.</w:t>
      </w:r>
    </w:p>
    <w:bookmarkEnd w:id="478"/>
    <w:bookmarkStart w:name="z47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охранные подразделения Комитета по контролю за охранной деятельностью Министерства внутренних дел Республики Казахстан:</w:t>
      </w:r>
    </w:p>
    <w:bookmarkEnd w:id="479"/>
    <w:bookmarkStart w:name="z47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учреждения;</w:t>
      </w:r>
    </w:p>
    <w:bookmarkEnd w:id="480"/>
    <w:bookmarkStart w:name="z47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учреждения;</w:t>
      </w:r>
    </w:p>
    <w:bookmarkEnd w:id="481"/>
    <w:bookmarkStart w:name="z47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учреждения;</w:t>
      </w:r>
    </w:p>
    <w:bookmarkEnd w:id="482"/>
    <w:bookmarkStart w:name="z48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учреждения;</w:t>
      </w:r>
    </w:p>
    <w:bookmarkEnd w:id="483"/>
    <w:bookmarkStart w:name="z48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полка (батальона, роты, взвода);</w:t>
      </w:r>
    </w:p>
    <w:bookmarkEnd w:id="484"/>
    <w:bookmarkStart w:name="z48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полка (батальона, роты, взвода);</w:t>
      </w:r>
    </w:p>
    <w:bookmarkEnd w:id="485"/>
    <w:bookmarkStart w:name="z48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(отделения);</w:t>
      </w:r>
    </w:p>
    <w:bookmarkEnd w:id="486"/>
    <w:bookmarkStart w:name="z48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дежурной части;</w:t>
      </w:r>
    </w:p>
    <w:bookmarkEnd w:id="487"/>
    <w:bookmarkStart w:name="z48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профессиональной служебной и физической подготовке;</w:t>
      </w:r>
    </w:p>
    <w:bookmarkEnd w:id="488"/>
    <w:bookmarkStart w:name="z48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профессиональной служебной и физической подготовке;</w:t>
      </w:r>
    </w:p>
    <w:bookmarkEnd w:id="489"/>
    <w:bookmarkStart w:name="z48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особым поручениям;</w:t>
      </w:r>
    </w:p>
    <w:bookmarkEnd w:id="490"/>
    <w:bookmarkStart w:name="z48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491"/>
    <w:bookmarkStart w:name="z48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492"/>
    <w:bookmarkStart w:name="z49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командира взвода, он же командир отделения;</w:t>
      </w:r>
    </w:p>
    <w:bookmarkEnd w:id="493"/>
    <w:bookmarkStart w:name="z49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отделения;</w:t>
      </w:r>
    </w:p>
    <w:bookmarkEnd w:id="494"/>
    <w:bookmarkStart w:name="z49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495"/>
    <w:bookmarkStart w:name="z49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bookmarkEnd w:id="496"/>
    <w:bookmarkStart w:name="z49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старшина;</w:t>
      </w:r>
    </w:p>
    <w:bookmarkEnd w:id="497"/>
    <w:bookmarkStart w:name="z49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дежурного;</w:t>
      </w:r>
    </w:p>
    <w:bookmarkEnd w:id="498"/>
    <w:bookmarkStart w:name="z49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инспектор всех наименований;</w:t>
      </w:r>
    </w:p>
    <w:bookmarkEnd w:id="499"/>
    <w:bookmarkStart w:name="z49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техник;</w:t>
      </w:r>
    </w:p>
    <w:bookmarkEnd w:id="500"/>
    <w:bookmarkStart w:name="z49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501"/>
    <w:bookmarkStart w:name="z49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полицейский-водитель;</w:t>
      </w:r>
    </w:p>
    <w:bookmarkEnd w:id="502"/>
    <w:bookmarkStart w:name="z50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всех наименований.</w:t>
      </w:r>
    </w:p>
    <w:bookmarkEnd w:id="503"/>
    <w:bookmarkStart w:name="z50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504"/>
    <w:bookmarkStart w:name="z50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тылового обеспечения (за исключением полицейских-водителей);</w:t>
      </w:r>
    </w:p>
    <w:bookmarkEnd w:id="505"/>
    <w:bookmarkStart w:name="z50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организационно-аналитической работы и контроля;</w:t>
      </w:r>
    </w:p>
    <w:bookmarkEnd w:id="506"/>
    <w:bookmarkStart w:name="z50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обеспечения;</w:t>
      </w:r>
    </w:p>
    <w:bookmarkEnd w:id="507"/>
    <w:bookmarkStart w:name="z50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обеспечения.</w:t>
      </w:r>
    </w:p>
    <w:bookmarkEnd w:id="508"/>
    <w:bookmarkStart w:name="z50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уголовно-исполнительной системы:</w:t>
      </w:r>
    </w:p>
    <w:bookmarkEnd w:id="509"/>
    <w:bookmarkStart w:name="z50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10"/>
    <w:bookmarkStart w:name="z50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511"/>
    <w:bookmarkStart w:name="z50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отдел (отделение, группа)</w:t>
      </w:r>
    </w:p>
    <w:bookmarkEnd w:id="512"/>
    <w:bookmarkStart w:name="z51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13"/>
    <w:bookmarkStart w:name="z51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514"/>
    <w:bookmarkStart w:name="z51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515"/>
    <w:bookmarkStart w:name="z51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516"/>
    <w:bookmarkStart w:name="z51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517"/>
    <w:bookmarkStart w:name="z51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по работе с личным составом:</w:t>
      </w:r>
    </w:p>
    <w:bookmarkEnd w:id="518"/>
    <w:bookmarkStart w:name="z51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профессиональной служебной и физической подготовке;</w:t>
      </w:r>
    </w:p>
    <w:bookmarkEnd w:id="519"/>
    <w:bookmarkStart w:name="z51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профессиональной служебной и физической подготовке.</w:t>
      </w:r>
    </w:p>
    <w:bookmarkEnd w:id="520"/>
    <w:bookmarkStart w:name="z51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Режимный отдел (отделение, группа):</w:t>
      </w:r>
    </w:p>
    <w:bookmarkEnd w:id="521"/>
    <w:bookmarkStart w:name="z51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22"/>
    <w:bookmarkStart w:name="z52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523"/>
    <w:bookmarkStart w:name="z52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524"/>
    <w:bookmarkStart w:name="z52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525"/>
    <w:bookmarkStart w:name="z52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526"/>
    <w:bookmarkStart w:name="z52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bookmarkEnd w:id="527"/>
    <w:bookmarkStart w:name="z52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528"/>
    <w:bookmarkStart w:name="z52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529"/>
    <w:bookmarkStart w:name="z52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техник;</w:t>
      </w:r>
    </w:p>
    <w:bookmarkEnd w:id="530"/>
    <w:bookmarkStart w:name="z52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пожарный;</w:t>
      </w:r>
    </w:p>
    <w:bookmarkEnd w:id="531"/>
    <w:bookmarkStart w:name="z52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караула;</w:t>
      </w:r>
    </w:p>
    <w:bookmarkEnd w:id="532"/>
    <w:bookmarkStart w:name="z53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водитель-сотрудник;</w:t>
      </w:r>
    </w:p>
    <w:bookmarkEnd w:id="533"/>
    <w:bookmarkStart w:name="z53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контролер всех наименований;</w:t>
      </w:r>
    </w:p>
    <w:bookmarkEnd w:id="534"/>
    <w:bookmarkStart w:name="z53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контролер всех наименований.</w:t>
      </w:r>
    </w:p>
    <w:bookmarkEnd w:id="535"/>
    <w:bookmarkStart w:name="z53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служба:</w:t>
      </w:r>
    </w:p>
    <w:bookmarkEnd w:id="536"/>
    <w:bookmarkStart w:name="z53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помощник начальника колонии;</w:t>
      </w:r>
    </w:p>
    <w:bookmarkEnd w:id="537"/>
    <w:bookmarkStart w:name="z53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дежурного помощника начальника колонии.</w:t>
      </w:r>
    </w:p>
    <w:bookmarkEnd w:id="538"/>
    <w:bookmarkStart w:name="z53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контролерской службы:</w:t>
      </w:r>
    </w:p>
    <w:bookmarkEnd w:id="539"/>
    <w:bookmarkStart w:name="z53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40"/>
    <w:bookmarkStart w:name="z53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541"/>
    <w:bookmarkStart w:name="z53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караула;</w:t>
      </w:r>
    </w:p>
    <w:bookmarkEnd w:id="542"/>
    <w:bookmarkStart w:name="z54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начальника караула;</w:t>
      </w:r>
    </w:p>
    <w:bookmarkEnd w:id="543"/>
    <w:bookmarkStart w:name="z54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наряда;</w:t>
      </w:r>
    </w:p>
    <w:bookmarkEnd w:id="544"/>
    <w:bookmarkStart w:name="z54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контролер всех наименований;</w:t>
      </w:r>
    </w:p>
    <w:bookmarkEnd w:id="545"/>
    <w:bookmarkStart w:name="z54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контролер всех наименований.</w:t>
      </w:r>
    </w:p>
    <w:bookmarkEnd w:id="546"/>
    <w:bookmarkStart w:name="z54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воспитательной и социально-психологической работы среди осужденных:</w:t>
      </w:r>
    </w:p>
    <w:bookmarkEnd w:id="547"/>
    <w:bookmarkStart w:name="z54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48"/>
    <w:bookmarkStart w:name="z54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549"/>
    <w:bookmarkStart w:name="z54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отряда (старший воспитатель);</w:t>
      </w:r>
    </w:p>
    <w:bookmarkEnd w:id="550"/>
    <w:bookmarkStart w:name="z54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воспитатель;</w:t>
      </w:r>
    </w:p>
    <w:bookmarkEnd w:id="551"/>
    <w:bookmarkStart w:name="z54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552"/>
    <w:bookmarkStart w:name="z55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инспектор-психолог;</w:t>
      </w:r>
    </w:p>
    <w:bookmarkEnd w:id="553"/>
    <w:bookmarkStart w:name="z55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инспектор-психолог;</w:t>
      </w:r>
    </w:p>
    <w:bookmarkEnd w:id="554"/>
    <w:bookmarkStart w:name="z55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наименований.</w:t>
      </w:r>
    </w:p>
    <w:bookmarkEnd w:id="555"/>
    <w:bookmarkStart w:name="z55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специального учета:</w:t>
      </w:r>
    </w:p>
    <w:bookmarkEnd w:id="556"/>
    <w:bookmarkStart w:name="z55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57"/>
    <w:bookmarkStart w:name="z55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558"/>
    <w:bookmarkStart w:name="z55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559"/>
    <w:bookmarkStart w:name="z55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санитарно-эпидемиологического надзора:</w:t>
      </w:r>
    </w:p>
    <w:bookmarkEnd w:id="560"/>
    <w:bookmarkStart w:name="z55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всех наименований.</w:t>
      </w:r>
    </w:p>
    <w:bookmarkEnd w:id="561"/>
    <w:bookmarkStart w:name="z55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организации труда осужденных:</w:t>
      </w:r>
    </w:p>
    <w:bookmarkEnd w:id="562"/>
    <w:bookmarkStart w:name="z56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63"/>
    <w:bookmarkStart w:name="z56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564"/>
    <w:bookmarkStart w:name="z56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565"/>
    <w:bookmarkStart w:name="z56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Следственные изоляторы:</w:t>
      </w:r>
    </w:p>
    <w:bookmarkEnd w:id="566"/>
    <w:bookmarkStart w:name="z56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67"/>
    <w:bookmarkStart w:name="z56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начальника.</w:t>
      </w:r>
    </w:p>
    <w:bookmarkEnd w:id="568"/>
    <w:bookmarkStart w:name="z56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отдел (отделение, группа):</w:t>
      </w:r>
    </w:p>
    <w:bookmarkEnd w:id="569"/>
    <w:bookmarkStart w:name="z56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70"/>
    <w:bookmarkStart w:name="z56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571"/>
    <w:bookmarkStart w:name="z56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572"/>
    <w:bookmarkStart w:name="z57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573"/>
    <w:bookmarkStart w:name="z57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техник по учету;</w:t>
      </w:r>
    </w:p>
    <w:bookmarkEnd w:id="574"/>
    <w:bookmarkStart w:name="z57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учету.</w:t>
      </w:r>
    </w:p>
    <w:bookmarkEnd w:id="575"/>
    <w:bookmarkStart w:name="z57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режима и охраны:</w:t>
      </w:r>
    </w:p>
    <w:bookmarkEnd w:id="576"/>
    <w:bookmarkStart w:name="z57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77"/>
    <w:bookmarkStart w:name="z57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578"/>
    <w:bookmarkStart w:name="z57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579"/>
    <w:bookmarkStart w:name="z57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bookmarkEnd w:id="580"/>
    <w:bookmarkStart w:name="z57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581"/>
    <w:bookmarkStart w:name="z57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582"/>
    <w:bookmarkStart w:name="z58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техник;</w:t>
      </w:r>
    </w:p>
    <w:bookmarkEnd w:id="583"/>
    <w:bookmarkStart w:name="z58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 корпусу;</w:t>
      </w:r>
    </w:p>
    <w:bookmarkEnd w:id="584"/>
    <w:bookmarkStart w:name="z58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водитель-сотрудник;</w:t>
      </w:r>
    </w:p>
    <w:bookmarkEnd w:id="585"/>
    <w:bookmarkStart w:name="z58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контролер всех наименований;</w:t>
      </w:r>
    </w:p>
    <w:bookmarkEnd w:id="586"/>
    <w:bookmarkStart w:name="z58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контролер всех наименований.</w:t>
      </w:r>
    </w:p>
    <w:bookmarkEnd w:id="587"/>
    <w:bookmarkStart w:name="z58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по работе с личным составом:</w:t>
      </w:r>
    </w:p>
    <w:bookmarkEnd w:id="588"/>
    <w:bookmarkStart w:name="z58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профессиональной служебной и физической подготовке;</w:t>
      </w:r>
    </w:p>
    <w:bookmarkEnd w:id="589"/>
    <w:bookmarkStart w:name="z58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профессиональной служебной и физической подготовке.</w:t>
      </w:r>
    </w:p>
    <w:bookmarkEnd w:id="590"/>
    <w:bookmarkStart w:name="z58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служба:</w:t>
      </w:r>
    </w:p>
    <w:bookmarkEnd w:id="591"/>
    <w:bookmarkStart w:name="z58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помощник начальника следственного изолятора;</w:t>
      </w:r>
    </w:p>
    <w:bookmarkEnd w:id="592"/>
    <w:bookmarkStart w:name="z59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дежурного помощника начальника следственного изолятора.</w:t>
      </w:r>
    </w:p>
    <w:bookmarkEnd w:id="593"/>
    <w:bookmarkStart w:name="z59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воспитательной и социально-психологической работы среди спецконтингента:</w:t>
      </w:r>
    </w:p>
    <w:bookmarkEnd w:id="594"/>
    <w:bookmarkStart w:name="z59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595"/>
    <w:bookmarkStart w:name="z59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отряда (старший воспитатель);</w:t>
      </w:r>
    </w:p>
    <w:bookmarkEnd w:id="596"/>
    <w:bookmarkStart w:name="z59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597"/>
    <w:bookmarkStart w:name="z59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инспектор-психолог;</w:t>
      </w:r>
    </w:p>
    <w:bookmarkEnd w:id="598"/>
    <w:bookmarkStart w:name="z59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инспектор-психолог;</w:t>
      </w:r>
    </w:p>
    <w:bookmarkEnd w:id="599"/>
    <w:bookmarkStart w:name="z59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наименований.</w:t>
      </w:r>
    </w:p>
    <w:bookmarkEnd w:id="600"/>
    <w:bookmarkStart w:name="z59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специального учета</w:t>
      </w:r>
    </w:p>
    <w:bookmarkEnd w:id="601"/>
    <w:bookmarkStart w:name="z59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602"/>
    <w:bookmarkStart w:name="z60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603"/>
    <w:bookmarkStart w:name="z60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bookmarkEnd w:id="604"/>
    <w:bookmarkStart w:name="z60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техник по учету;</w:t>
      </w:r>
    </w:p>
    <w:bookmarkEnd w:id="605"/>
    <w:bookmarkStart w:name="z60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 по учету.</w:t>
      </w:r>
    </w:p>
    <w:bookmarkEnd w:id="606"/>
    <w:bookmarkStart w:name="z60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санитарно-эпидемиологического надзора:</w:t>
      </w:r>
    </w:p>
    <w:bookmarkEnd w:id="607"/>
    <w:bookmarkStart w:name="z60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врачи всех наименований.</w:t>
      </w:r>
    </w:p>
    <w:bookmarkEnd w:id="608"/>
    <w:bookmarkStart w:name="z60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организации труда осужденных:</w:t>
      </w:r>
    </w:p>
    <w:bookmarkEnd w:id="609"/>
    <w:bookmarkStart w:name="z60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610"/>
    <w:bookmarkStart w:name="z60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611"/>
    <w:bookmarkStart w:name="z60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612"/>
    <w:bookmarkStart w:name="z61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Территориальные органы Министерства внутренних дел Республики Казахстан:</w:t>
      </w:r>
    </w:p>
    <w:bookmarkEnd w:id="613"/>
    <w:bookmarkStart w:name="z61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Представительство Министерства внутренних дел Республики Казахстан в городе Байконыр:</w:t>
      </w:r>
    </w:p>
    <w:bookmarkEnd w:id="614"/>
    <w:bookmarkStart w:name="z61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615"/>
    <w:bookmarkStart w:name="z61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616"/>
    <w:bookmarkStart w:name="z61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полиции;</w:t>
      </w:r>
    </w:p>
    <w:bookmarkEnd w:id="617"/>
    <w:bookmarkStart w:name="z61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полиции по делам несовершеннолетних;</w:t>
      </w:r>
    </w:p>
    <w:bookmarkEnd w:id="618"/>
    <w:bookmarkStart w:name="z61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патрульной полиции.</w:t>
      </w:r>
    </w:p>
    <w:bookmarkEnd w:id="619"/>
    <w:bookmarkStart w:name="z61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криминальной полиции, по противодействию киберпреступности, по борьбе с организованной преступностью, следствия, дознания, оперативно-криминалистические, по противодействию экстремизму:</w:t>
      </w:r>
    </w:p>
    <w:bookmarkEnd w:id="620"/>
    <w:bookmarkStart w:name="z61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отдела, отделения;</w:t>
      </w:r>
    </w:p>
    <w:bookmarkEnd w:id="621"/>
    <w:bookmarkStart w:name="z61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отдела;</w:t>
      </w:r>
    </w:p>
    <w:bookmarkEnd w:id="622"/>
    <w:bookmarkStart w:name="z62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дознаватель, криминалист);</w:t>
      </w:r>
    </w:p>
    <w:bookmarkEnd w:id="623"/>
    <w:bookmarkStart w:name="z62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оперуполномоченный, следователь, дознаватель, криминалист.</w:t>
      </w:r>
    </w:p>
    <w:bookmarkEnd w:id="624"/>
    <w:bookmarkStart w:name="z62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часть:</w:t>
      </w:r>
    </w:p>
    <w:bookmarkEnd w:id="625"/>
    <w:bookmarkStart w:name="z62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инспектор-дежурный;</w:t>
      </w:r>
    </w:p>
    <w:bookmarkEnd w:id="626"/>
    <w:bookmarkStart w:name="z62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дежурного.</w:t>
      </w:r>
    </w:p>
    <w:bookmarkEnd w:id="627"/>
    <w:bookmarkStart w:name="z62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Изолятор временного содержания:</w:t>
      </w:r>
    </w:p>
    <w:bookmarkEnd w:id="628"/>
    <w:bookmarkStart w:name="z62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629"/>
    <w:bookmarkStart w:name="z62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630"/>
    <w:bookmarkStart w:name="z62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полицейский-дежурный;</w:t>
      </w:r>
    </w:p>
    <w:bookmarkEnd w:id="631"/>
    <w:bookmarkStart w:name="z62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полицейский;</w:t>
      </w:r>
    </w:p>
    <w:bookmarkEnd w:id="632"/>
    <w:bookmarkStart w:name="z63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полицейский-водитель;</w:t>
      </w:r>
    </w:p>
    <w:bookmarkEnd w:id="633"/>
    <w:bookmarkStart w:name="z63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полицейский-конвоир.</w:t>
      </w:r>
    </w:p>
    <w:bookmarkEnd w:id="634"/>
    <w:bookmarkStart w:name="z63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Департаменты полиции областей, городов республиканского значения и столицы, на транспорте Министерства внутренних дел Республики Казахстан:</w:t>
      </w:r>
    </w:p>
    <w:bookmarkEnd w:id="635"/>
    <w:bookmarkStart w:name="z63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636"/>
    <w:bookmarkStart w:name="z63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637"/>
    <w:bookmarkStart w:name="z63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(курирующий подразделения общественной безопасности, патрульную полицию на транспорте);</w:t>
      </w:r>
    </w:p>
    <w:bookmarkEnd w:id="638"/>
    <w:bookmarkStart w:name="z63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 (курирующий подразделения общественной безопасности, патрульную полицию на транспорте);</w:t>
      </w:r>
    </w:p>
    <w:bookmarkEnd w:id="639"/>
    <w:bookmarkStart w:name="z63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криминальной полиции, по противодействию киберпреступности, по борьбе с организованной преступностью, по противодействию наркопреступности, по противодействию экстремизму, следствия, дознания, оперативно-криминалистические, собственной безопасности, специальной и профессиональной подготовки:</w:t>
      </w:r>
    </w:p>
    <w:bookmarkEnd w:id="640"/>
    <w:bookmarkStart w:name="z63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управления, отдела, отделения;</w:t>
      </w:r>
    </w:p>
    <w:bookmarkEnd w:id="641"/>
    <w:bookmarkStart w:name="z63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управления, отдела, отделения;</w:t>
      </w:r>
    </w:p>
    <w:bookmarkEnd w:id="642"/>
    <w:bookmarkStart w:name="z64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дознаватель) по особо важным делам;</w:t>
      </w:r>
    </w:p>
    <w:bookmarkEnd w:id="643"/>
    <w:bookmarkStart w:name="z64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криминалист;</w:t>
      </w:r>
    </w:p>
    <w:bookmarkEnd w:id="644"/>
    <w:bookmarkStart w:name="z64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дознаватель, криминалист);</w:t>
      </w:r>
    </w:p>
    <w:bookmarkEnd w:id="645"/>
    <w:bookmarkStart w:name="z64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оперуполномоченный, следователь, дознаватель, криминалист;</w:t>
      </w:r>
    </w:p>
    <w:bookmarkEnd w:id="646"/>
    <w:bookmarkStart w:name="z64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оперуполномоченный, помощник следователя, техник-криминалист;</w:t>
      </w:r>
    </w:p>
    <w:bookmarkEnd w:id="647"/>
    <w:bookmarkStart w:name="z64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особым поручениям всех наименований;</w:t>
      </w:r>
    </w:p>
    <w:bookmarkEnd w:id="648"/>
    <w:bookmarkStart w:name="z64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649"/>
    <w:bookmarkStart w:name="z64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наименований.</w:t>
      </w:r>
    </w:p>
    <w:bookmarkEnd w:id="650"/>
    <w:bookmarkStart w:name="z64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подразделения:</w:t>
      </w:r>
    </w:p>
    <w:bookmarkEnd w:id="651"/>
    <w:bookmarkStart w:name="z64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специального назначения "Арлан":</w:t>
      </w:r>
    </w:p>
    <w:bookmarkEnd w:id="652"/>
    <w:bookmarkStart w:name="z65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подразделения специального назначения;</w:t>
      </w:r>
    </w:p>
    <w:bookmarkEnd w:id="653"/>
    <w:bookmarkStart w:name="z65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подразделения специального назначения;</w:t>
      </w:r>
    </w:p>
    <w:bookmarkEnd w:id="654"/>
    <w:bookmarkStart w:name="z65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взвода в составе подразделения специального назначения;</w:t>
      </w:r>
    </w:p>
    <w:bookmarkEnd w:id="655"/>
    <w:bookmarkStart w:name="z65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профессиональной служебной и физической подготовки;</w:t>
      </w:r>
    </w:p>
    <w:bookmarkEnd w:id="656"/>
    <w:bookmarkStart w:name="z65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инспектор-штурмовик;</w:t>
      </w:r>
    </w:p>
    <w:bookmarkEnd w:id="657"/>
    <w:bookmarkStart w:name="z65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инспектор-взрывотехник;</w:t>
      </w:r>
    </w:p>
    <w:bookmarkEnd w:id="658"/>
    <w:bookmarkStart w:name="z65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инспектор-снайпер;</w:t>
      </w:r>
    </w:p>
    <w:bookmarkEnd w:id="659"/>
    <w:bookmarkStart w:name="z65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профессиональной служебной и физической подготовки;</w:t>
      </w:r>
    </w:p>
    <w:bookmarkEnd w:id="660"/>
    <w:bookmarkStart w:name="z65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инспектор-штурмовик;</w:t>
      </w:r>
    </w:p>
    <w:bookmarkEnd w:id="661"/>
    <w:bookmarkStart w:name="z65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инспектор-взрывотехник;</w:t>
      </w:r>
    </w:p>
    <w:bookmarkEnd w:id="662"/>
    <w:bookmarkStart w:name="z66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инспектор-снайпер;</w:t>
      </w:r>
    </w:p>
    <w:bookmarkEnd w:id="663"/>
    <w:bookmarkStart w:name="z66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полицейский, полицейский-водитель.</w:t>
      </w:r>
    </w:p>
    <w:bookmarkEnd w:id="664"/>
    <w:bookmarkStart w:name="z66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отряды быстрого реагирования:</w:t>
      </w:r>
    </w:p>
    <w:bookmarkEnd w:id="665"/>
    <w:bookmarkStart w:name="z66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специального отряда быстрого реагирования;</w:t>
      </w:r>
    </w:p>
    <w:bookmarkEnd w:id="666"/>
    <w:bookmarkStart w:name="z66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специального отряда быстрого реагирования;</w:t>
      </w:r>
    </w:p>
    <w:bookmarkEnd w:id="667"/>
    <w:bookmarkStart w:name="z66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роты в составе специального отряда быстрого реагирования;</w:t>
      </w:r>
    </w:p>
    <w:bookmarkEnd w:id="668"/>
    <w:bookmarkStart w:name="z66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роты в составе специального отряда быстрого реагирования;</w:t>
      </w:r>
    </w:p>
    <w:bookmarkEnd w:id="669"/>
    <w:bookmarkStart w:name="z66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взвода в составе специального отряда быстрого реагирования;</w:t>
      </w:r>
    </w:p>
    <w:bookmarkEnd w:id="670"/>
    <w:bookmarkStart w:name="z66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строевого подразделения;</w:t>
      </w:r>
    </w:p>
    <w:bookmarkEnd w:id="671"/>
    <w:bookmarkStart w:name="z66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инспектор-снайпер;</w:t>
      </w:r>
    </w:p>
    <w:bookmarkEnd w:id="672"/>
    <w:bookmarkStart w:name="z67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профессиональной служебной и физической подготовки;</w:t>
      </w:r>
    </w:p>
    <w:bookmarkEnd w:id="673"/>
    <w:bookmarkStart w:name="z67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(водометной машины);</w:t>
      </w:r>
    </w:p>
    <w:bookmarkEnd w:id="674"/>
    <w:bookmarkStart w:name="z67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инспектор-дежурный;</w:t>
      </w:r>
    </w:p>
    <w:bookmarkEnd w:id="675"/>
    <w:bookmarkStart w:name="z67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 по специальной технике;</w:t>
      </w:r>
    </w:p>
    <w:bookmarkEnd w:id="676"/>
    <w:bookmarkStart w:name="z67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строевого подразделения;</w:t>
      </w:r>
    </w:p>
    <w:bookmarkEnd w:id="677"/>
    <w:bookmarkStart w:name="z67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инспектор-снайпер;</w:t>
      </w:r>
    </w:p>
    <w:bookmarkEnd w:id="678"/>
    <w:bookmarkStart w:name="z67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профессиональной служебной и физической подготовки;</w:t>
      </w:r>
    </w:p>
    <w:bookmarkEnd w:id="679"/>
    <w:bookmarkStart w:name="z67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(водометной машины);</w:t>
      </w:r>
    </w:p>
    <w:bookmarkEnd w:id="680"/>
    <w:bookmarkStart w:name="z84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инспектор-психолог (переговорщик);</w:t>
      </w:r>
    </w:p>
    <w:bookmarkEnd w:id="681"/>
    <w:bookmarkStart w:name="z67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инспектор-психолог (переговорщик);</w:t>
      </w:r>
    </w:p>
    <w:bookmarkEnd w:id="682"/>
    <w:bookmarkStart w:name="z67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инспектор-дежурный (для выезда на место происшествия);</w:t>
      </w:r>
    </w:p>
    <w:bookmarkEnd w:id="683"/>
    <w:bookmarkStart w:name="z68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по специальной технике;</w:t>
      </w:r>
    </w:p>
    <w:bookmarkEnd w:id="684"/>
    <w:bookmarkStart w:name="z68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полицейский-дежурный;</w:t>
      </w:r>
    </w:p>
    <w:bookmarkEnd w:id="685"/>
    <w:bookmarkStart w:name="z68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дежурного;</w:t>
      </w:r>
    </w:p>
    <w:bookmarkEnd w:id="686"/>
    <w:bookmarkStart w:name="z68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полицейский-водитель.</w:t>
      </w:r>
    </w:p>
    <w:bookmarkEnd w:id="687"/>
    <w:bookmarkStart w:name="z68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688"/>
    <w:bookmarkStart w:name="z68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тылового обеспечения;</w:t>
      </w:r>
    </w:p>
    <w:bookmarkEnd w:id="689"/>
    <w:bookmarkStart w:name="z68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организационно-аналитической работы и контроля;</w:t>
      </w:r>
    </w:p>
    <w:bookmarkEnd w:id="690"/>
    <w:bookmarkStart w:name="z68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штаба;</w:t>
      </w:r>
    </w:p>
    <w:bookmarkEnd w:id="691"/>
    <w:bookmarkStart w:name="z68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обеспечения;</w:t>
      </w:r>
    </w:p>
    <w:bookmarkEnd w:id="692"/>
    <w:bookmarkStart w:name="z68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обеспечения.</w:t>
      </w:r>
    </w:p>
    <w:bookmarkEnd w:id="693"/>
    <w:bookmarkStart w:name="z69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оперативного управления:</w:t>
      </w:r>
    </w:p>
    <w:bookmarkEnd w:id="694"/>
    <w:bookmarkStart w:name="z69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695"/>
    <w:bookmarkStart w:name="z69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696"/>
    <w:bookmarkStart w:name="z69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(отделения);</w:t>
      </w:r>
    </w:p>
    <w:bookmarkEnd w:id="697"/>
    <w:bookmarkStart w:name="z69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начальника отдела-оперативный дежурный;</w:t>
      </w:r>
    </w:p>
    <w:bookmarkEnd w:id="698"/>
    <w:bookmarkStart w:name="z69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по особым поручениям всех наименований;</w:t>
      </w:r>
    </w:p>
    <w:bookmarkEnd w:id="699"/>
    <w:bookmarkStart w:name="z69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700"/>
    <w:bookmarkStart w:name="z69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bookmarkEnd w:id="701"/>
    <w:bookmarkStart w:name="z69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"102";</w:t>
      </w:r>
    </w:p>
    <w:bookmarkEnd w:id="702"/>
    <w:bookmarkStart w:name="z69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703"/>
    <w:bookmarkStart w:name="z70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704"/>
    <w:bookmarkStart w:name="z70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705"/>
    <w:bookmarkStart w:name="z70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техник.</w:t>
      </w:r>
    </w:p>
    <w:bookmarkEnd w:id="706"/>
    <w:bookmarkStart w:name="z70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Городские (районные, на транспорте) управления (отделы) полиции, отделы (отделения) полиции Министерства внутренних дел Республики Казахстан:</w:t>
      </w:r>
    </w:p>
    <w:bookmarkEnd w:id="707"/>
    <w:bookmarkStart w:name="z70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криминальной полиции, по противодействию киберпреступности, по противодействию наркопреступности, следствия, дознания, оперативно-криминалистические, по противодействию экстремизму:</w:t>
      </w:r>
    </w:p>
    <w:bookmarkEnd w:id="708"/>
    <w:bookmarkStart w:name="z70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городского (районного, на транспорте) управления (отдела) полиции;</w:t>
      </w:r>
    </w:p>
    <w:bookmarkEnd w:id="709"/>
    <w:bookmarkStart w:name="z706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(курирующий оперативную работу, следствие, подразделения общественной безопасности, патрульную полицию на транспорте) городского (районного, на транспорте) управления (отдела) полиции, отдела полиции;</w:t>
      </w:r>
    </w:p>
    <w:bookmarkEnd w:id="710"/>
    <w:bookmarkStart w:name="z70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(курирующий оперативную работу, следствие, подразделения общественной безопасности, патрульную полицию на транспорте) отделения полиции;</w:t>
      </w:r>
    </w:p>
    <w:bookmarkEnd w:id="711"/>
    <w:bookmarkStart w:name="z70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(отделения) городского (районного, на транспорте) управления (отдела) полиции, отдела полиции;</w:t>
      </w:r>
    </w:p>
    <w:bookmarkEnd w:id="712"/>
    <w:bookmarkStart w:name="z70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отдела (отделения) городского (районного, на транспорте) управления (отдела) полиции, отдела полиции;</w:t>
      </w:r>
    </w:p>
    <w:bookmarkEnd w:id="713"/>
    <w:bookmarkStart w:name="z71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(следователь, дознаватель, криминалист);</w:t>
      </w:r>
    </w:p>
    <w:bookmarkEnd w:id="714"/>
    <w:bookmarkStart w:name="z71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оперуполномоченный, следователь, дознаватель, криминалист;</w:t>
      </w:r>
    </w:p>
    <w:bookmarkEnd w:id="715"/>
    <w:bookmarkStart w:name="z71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оперуполномоченный;</w:t>
      </w:r>
    </w:p>
    <w:bookmarkEnd w:id="716"/>
    <w:bookmarkStart w:name="z71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следователя;</w:t>
      </w:r>
    </w:p>
    <w:bookmarkEnd w:id="717"/>
    <w:bookmarkStart w:name="z71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техник-криминалист;</w:t>
      </w:r>
    </w:p>
    <w:bookmarkEnd w:id="718"/>
    <w:bookmarkStart w:name="z71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(отделения) общественной безопасности и его заместитель;</w:t>
      </w:r>
    </w:p>
    <w:bookmarkEnd w:id="719"/>
    <w:bookmarkStart w:name="z71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полиции (в том числе ответственный за организацию работы участкового пункта полиции);</w:t>
      </w:r>
    </w:p>
    <w:bookmarkEnd w:id="720"/>
    <w:bookmarkStart w:name="z71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участковый инспектор по делам несовершеннолетних (в том числе закрепленный за организацией образования);</w:t>
      </w:r>
    </w:p>
    <w:bookmarkEnd w:id="721"/>
    <w:bookmarkStart w:name="z71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участковый инспектор полиции по делам несовершеннолетних (в том числе закрепленный за организацией образования);</w:t>
      </w:r>
    </w:p>
    <w:bookmarkEnd w:id="722"/>
    <w:bookmarkStart w:name="z71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участкового инспектора полиции.</w:t>
      </w:r>
    </w:p>
    <w:bookmarkEnd w:id="723"/>
    <w:bookmarkStart w:name="z72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оперативного управления, дежурная часть:</w:t>
      </w:r>
    </w:p>
    <w:bookmarkEnd w:id="724"/>
    <w:bookmarkStart w:name="z72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725"/>
    <w:bookmarkStart w:name="z72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726"/>
    <w:bookmarkStart w:name="z72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дежурный;</w:t>
      </w:r>
    </w:p>
    <w:bookmarkEnd w:id="727"/>
    <w:bookmarkStart w:name="z72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728"/>
    <w:bookmarkStart w:name="z72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bookmarkEnd w:id="729"/>
    <w:bookmarkStart w:name="z726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"102";</w:t>
      </w:r>
    </w:p>
    <w:bookmarkEnd w:id="730"/>
    <w:bookmarkStart w:name="z72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дежурного;</w:t>
      </w:r>
    </w:p>
    <w:bookmarkEnd w:id="731"/>
    <w:bookmarkStart w:name="z72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732"/>
    <w:bookmarkStart w:name="z72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инженер;</w:t>
      </w:r>
    </w:p>
    <w:bookmarkEnd w:id="733"/>
    <w:bookmarkStart w:name="z73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инженер;</w:t>
      </w:r>
    </w:p>
    <w:bookmarkEnd w:id="734"/>
    <w:bookmarkStart w:name="z73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техник.</w:t>
      </w:r>
    </w:p>
    <w:bookmarkEnd w:id="735"/>
    <w:bookmarkStart w:name="z73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Патрульная полиция, конвойная служба, батальон по сопровождению пассажирских поездов:</w:t>
      </w:r>
    </w:p>
    <w:bookmarkEnd w:id="736"/>
    <w:bookmarkStart w:name="z73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полка (батальона, роты, взвода);</w:t>
      </w:r>
    </w:p>
    <w:bookmarkEnd w:id="737"/>
    <w:bookmarkStart w:name="z73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командира полка (батальона, роты, взвода);</w:t>
      </w:r>
    </w:p>
    <w:bookmarkEnd w:id="738"/>
    <w:bookmarkStart w:name="z73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командира взвода, он же командир отделения;</w:t>
      </w:r>
    </w:p>
    <w:bookmarkEnd w:id="739"/>
    <w:bookmarkStart w:name="z73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отделения;</w:t>
      </w:r>
    </w:p>
    <w:bookmarkEnd w:id="740"/>
    <w:bookmarkStart w:name="z73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всех наименований;</w:t>
      </w:r>
    </w:p>
    <w:bookmarkEnd w:id="741"/>
    <w:bookmarkStart w:name="z73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всех наименований;</w:t>
      </w:r>
    </w:p>
    <w:bookmarkEnd w:id="742"/>
    <w:bookmarkStart w:name="z73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 всех наименований;</w:t>
      </w:r>
    </w:p>
    <w:bookmarkEnd w:id="743"/>
    <w:bookmarkStart w:name="z74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дежурной части;</w:t>
      </w:r>
    </w:p>
    <w:bookmarkEnd w:id="744"/>
    <w:bookmarkStart w:name="z74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 (в том числе для выезда на место происшествия);</w:t>
      </w:r>
    </w:p>
    <w:bookmarkEnd w:id="745"/>
    <w:bookmarkStart w:name="z74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инспектор-дежурный (в том числе, для выезда на место происшествия);</w:t>
      </w:r>
    </w:p>
    <w:bookmarkEnd w:id="746"/>
    <w:bookmarkStart w:name="z74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дежурного;</w:t>
      </w:r>
    </w:p>
    <w:bookmarkEnd w:id="747"/>
    <w:bookmarkStart w:name="z74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группы по кадрам, профессиональной служебной и физической подготовке;</w:t>
      </w:r>
    </w:p>
    <w:bookmarkEnd w:id="748"/>
    <w:bookmarkStart w:name="z74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группы по кадрам, профессиональной служебной и физической подготовке.</w:t>
      </w:r>
    </w:p>
    <w:bookmarkEnd w:id="749"/>
    <w:bookmarkStart w:name="z74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не распространяется на должности, функциональными обязанностями которых являются вопросы реализации:</w:t>
      </w:r>
    </w:p>
    <w:bookmarkEnd w:id="750"/>
    <w:bookmarkStart w:name="z74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тылового обеспечения;</w:t>
      </w:r>
    </w:p>
    <w:bookmarkEnd w:id="751"/>
    <w:bookmarkStart w:name="z74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организационно-аналитической работы и контроля;</w:t>
      </w:r>
    </w:p>
    <w:bookmarkEnd w:id="752"/>
    <w:bookmarkStart w:name="z749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штаба;</w:t>
      </w:r>
    </w:p>
    <w:bookmarkEnd w:id="753"/>
    <w:bookmarkStart w:name="z75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кадрового обеспечения;</w:t>
      </w:r>
    </w:p>
    <w:bookmarkEnd w:id="754"/>
    <w:bookmarkStart w:name="z75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обеспечения.</w:t>
      </w:r>
    </w:p>
    <w:bookmarkEnd w:id="755"/>
    <w:bookmarkStart w:name="z75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Изоляторы временного содержания, специальные приемники, приемники-распределители:</w:t>
      </w:r>
    </w:p>
    <w:bookmarkEnd w:id="756"/>
    <w:bookmarkStart w:name="z75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757"/>
    <w:bookmarkStart w:name="z75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758"/>
    <w:bookmarkStart w:name="z75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759"/>
    <w:bookmarkStart w:name="z75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bookmarkEnd w:id="760"/>
    <w:bookmarkStart w:name="z75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взвода;</w:t>
      </w:r>
    </w:p>
    <w:bookmarkEnd w:id="761"/>
    <w:bookmarkStart w:name="z75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отделения;</w:t>
      </w:r>
    </w:p>
    <w:bookmarkEnd w:id="762"/>
    <w:bookmarkStart w:name="z75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полицейский-водитель;</w:t>
      </w:r>
    </w:p>
    <w:bookmarkEnd w:id="763"/>
    <w:bookmarkStart w:name="z76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полицейский;</w:t>
      </w:r>
    </w:p>
    <w:bookmarkEnd w:id="764"/>
    <w:bookmarkStart w:name="z76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дежурного;</w:t>
      </w:r>
    </w:p>
    <w:bookmarkEnd w:id="765"/>
    <w:bookmarkStart w:name="z76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старшина.</w:t>
      </w:r>
    </w:p>
    <w:bookmarkEnd w:id="766"/>
    <w:bookmarkStart w:name="z76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Центры кинологической службы:</w:t>
      </w:r>
    </w:p>
    <w:bookmarkEnd w:id="767"/>
    <w:bookmarkStart w:name="z76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768"/>
    <w:bookmarkStart w:name="z76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начальника;</w:t>
      </w:r>
    </w:p>
    <w:bookmarkEnd w:id="769"/>
    <w:bookmarkStart w:name="z76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отделения кинологической службы;</w:t>
      </w:r>
    </w:p>
    <w:bookmarkEnd w:id="770"/>
    <w:bookmarkStart w:name="z76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кинологической службы;</w:t>
      </w:r>
    </w:p>
    <w:bookmarkEnd w:id="771"/>
    <w:bookmarkStart w:name="z76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инспектор-кинолог;</w:t>
      </w:r>
    </w:p>
    <w:bookmarkEnd w:id="772"/>
    <w:bookmarkStart w:name="z76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кинологической службы;</w:t>
      </w:r>
    </w:p>
    <w:bookmarkEnd w:id="773"/>
    <w:bookmarkStart w:name="z77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инспектор-кинолог;</w:t>
      </w:r>
    </w:p>
    <w:bookmarkEnd w:id="774"/>
    <w:bookmarkStart w:name="z77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инспектор-дежурный;</w:t>
      </w:r>
    </w:p>
    <w:bookmarkEnd w:id="775"/>
    <w:bookmarkStart w:name="z77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инспектор кинологической службы;</w:t>
      </w:r>
    </w:p>
    <w:bookmarkEnd w:id="776"/>
    <w:bookmarkStart w:name="z77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инспектор-кинолог;</w:t>
      </w:r>
    </w:p>
    <w:bookmarkEnd w:id="777"/>
    <w:bookmarkStart w:name="z77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младший инспектор;</w:t>
      </w:r>
    </w:p>
    <w:bookmarkEnd w:id="778"/>
    <w:bookmarkStart w:name="z77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дежурного;</w:t>
      </w:r>
    </w:p>
    <w:bookmarkEnd w:id="779"/>
    <w:bookmarkStart w:name="z77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полицейский-водитель.</w:t>
      </w:r>
    </w:p>
    <w:bookmarkEnd w:id="780"/>
    <w:bookmarkStart w:name="z777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Департаменты уголовно-исполнительной системы областей, городов республиканского значения и столицы:</w:t>
      </w:r>
    </w:p>
    <w:bookmarkEnd w:id="781"/>
    <w:bookmarkStart w:name="z77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782"/>
    <w:bookmarkStart w:name="z77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начальника.</w:t>
      </w:r>
    </w:p>
    <w:bookmarkEnd w:id="783"/>
    <w:bookmarkStart w:name="z78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отдел (отделение, группа)</w:t>
      </w:r>
    </w:p>
    <w:bookmarkEnd w:id="784"/>
    <w:bookmarkStart w:name="z78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785"/>
    <w:bookmarkStart w:name="z78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786"/>
    <w:bookmarkStart w:name="z78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787"/>
    <w:bookmarkStart w:name="z78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788"/>
    <w:bookmarkStart w:name="z78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Дежурная часть:</w:t>
      </w:r>
    </w:p>
    <w:bookmarkEnd w:id="789"/>
    <w:bookmarkStart w:name="z78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инспектор-дежурный;</w:t>
      </w:r>
    </w:p>
    <w:bookmarkEnd w:id="790"/>
    <w:bookmarkStart w:name="z78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инспектор-дежурный;</w:t>
      </w:r>
    </w:p>
    <w:bookmarkEnd w:id="791"/>
    <w:bookmarkStart w:name="z78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военно-мобилизационной работы и гражданской обороны.</w:t>
      </w:r>
    </w:p>
    <w:bookmarkEnd w:id="792"/>
    <w:bookmarkStart w:name="z78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режима и надзора</w:t>
      </w:r>
    </w:p>
    <w:bookmarkEnd w:id="793"/>
    <w:bookmarkStart w:name="z79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794"/>
    <w:bookmarkStart w:name="z79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795"/>
    <w:bookmarkStart w:name="z79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796"/>
    <w:bookmarkStart w:name="z79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оперуполномоченный;</w:t>
      </w:r>
    </w:p>
    <w:bookmarkEnd w:id="797"/>
    <w:bookmarkStart w:name="z79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798"/>
    <w:bookmarkStart w:name="z79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799"/>
    <w:bookmarkStart w:name="z79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800"/>
    <w:bookmarkStart w:name="z79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воспитательной и социально-психологической работы среди осужденных:</w:t>
      </w:r>
    </w:p>
    <w:bookmarkEnd w:id="801"/>
    <w:bookmarkStart w:name="z79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802"/>
    <w:bookmarkStart w:name="z79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803"/>
    <w:bookmarkStart w:name="z80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804"/>
    <w:bookmarkStart w:name="z80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805"/>
    <w:bookmarkStart w:name="z80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специального учета:</w:t>
      </w:r>
    </w:p>
    <w:bookmarkEnd w:id="806"/>
    <w:bookmarkStart w:name="z80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807"/>
    <w:bookmarkStart w:name="z80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808"/>
    <w:bookmarkStart w:name="z80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809"/>
    <w:bookmarkStart w:name="z80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Группа собственной безопасности:</w:t>
      </w:r>
    </w:p>
    <w:bookmarkEnd w:id="810"/>
    <w:bookmarkStart w:name="z80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 по особо важным делам;</w:t>
      </w:r>
    </w:p>
    <w:bookmarkEnd w:id="811"/>
    <w:bookmarkStart w:name="z80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оперуполномоченный;</w:t>
      </w:r>
    </w:p>
    <w:bookmarkEnd w:id="812"/>
    <w:bookmarkStart w:name="z80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оперуполномоченный.</w:t>
      </w:r>
    </w:p>
    <w:bookmarkEnd w:id="813"/>
    <w:bookmarkStart w:name="z81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санитарно-эпидемиологического надзора:</w:t>
      </w:r>
    </w:p>
    <w:bookmarkEnd w:id="814"/>
    <w:bookmarkStart w:name="z81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специалист-государственный санитарный врач;</w:t>
      </w:r>
    </w:p>
    <w:bookmarkEnd w:id="815"/>
    <w:bookmarkStart w:name="z81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инспектор-государственный санитарный врач;</w:t>
      </w:r>
    </w:p>
    <w:bookmarkEnd w:id="816"/>
    <w:bookmarkStart w:name="z81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инспектор-государственный санитарный врач.</w:t>
      </w:r>
    </w:p>
    <w:bookmarkEnd w:id="817"/>
    <w:bookmarkStart w:name="z81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(отделение, группа) организации труда осужденных:</w:t>
      </w:r>
    </w:p>
    <w:bookmarkEnd w:id="818"/>
    <w:bookmarkStart w:name="z81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начальник;</w:t>
      </w:r>
    </w:p>
    <w:bookmarkEnd w:id="819"/>
    <w:bookmarkStart w:name="z81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специалист;</w:t>
      </w:r>
    </w:p>
    <w:bookmarkEnd w:id="820"/>
    <w:bookmarkStart w:name="z81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инспектор;</w:t>
      </w:r>
    </w:p>
    <w:bookmarkEnd w:id="821"/>
    <w:bookmarkStart w:name="z81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инспектор.</w:t>
      </w:r>
    </w:p>
    <w:bookmarkEnd w:id="822"/>
    <w:bookmarkStart w:name="z81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8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