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168d" w14:textId="d5a1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2025 года № 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"Digital Silk Road Company";";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"Digital Silk Road Company";";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