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fbec" w14:textId="743f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 и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2025 года №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системе обязательного социального медицинского страхования,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профилактические медицинские осмотры в порядке и с периодичностью, определенных уполномоченным органом, за исключением профилактических осмотров и скрининговых исследований в рамках гарантированного объема бесплатной медицинской помощи;";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скрининговые исследования на раннее выявление онкологических заболеваний.".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7 мая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