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bdaf" w14:textId="4f6b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4 октября 2023 года № 864 "Некоторые вопросы Министерства промышленности и строительства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2025 года № 784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864 "Некоторые вопросы Министерства промышленности и строительства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промышленности и строительства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381)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"381) разработка и утверждение правил принятия решений по управлению объектом кондоминиума, а также типовых форм протоколов собрания собственников квартир, нежилых помещений, многоквартирного жилого дома и форм ежемесячного и годового отчетов по управлению объектом кондоминиума;";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400)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"400) разработка и утверждение методики расчета годовой сметы расходов на управление объектом кондоминиума, а также методики расчета минимального размера взносов на управление объектом кондоминиума;";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402)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"402) разработка и утверждение квалификационных требований, предъявляемых к управляющему многоквартирным жилым домом;";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405-1) следующего содержания: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"405-1) обеспечение доступа к единой информационной системе долевого участия в жилищном строительстве банкам второго уровня для 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платежах и платежных системах";";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"412) разработка и утверждение правил определения и назначения жилищной инспекцией временной управляющей компании для управления объектом кондоминиума;";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"441) разработка и утверждение формы отчета инжиниринговой компании в сфере долевого участия в жилищном строительстве о результатах мониторинга за ходом строительства многоквартирного жилого дома или комплекса индивидуальных жилых домов в местный исполнительный орган вне зависимости от способа организации долевого участия в жилищном строительстве, а также единому оператору или в банк второго уровня (в зависимости от способа организации долевого участия в жилищном строительстве);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442) разработка и утверждение порядка проверки документов по проекту строительства многоквартирного жилого дома (жилого здания) или комплекса индивидуальных жилых домов единым оператором;";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455)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"455) разработка и утверждение правил по управлению объектом кондоминиума;";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458)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"458) разработка и утверждение типового устава объединения собственников имущества многоквартирного жилого дома и типового устава кооператива собственников квартир (нежилых помещений);";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461)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463)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"463) участие в разработке профессиональных стандартов, отраслевых рамок квалификаций, образовательных программ подготовки кадров, создании системы сертификации, подтверждения и повышения квалификации специалистов по управлению объектом кондоминиума;";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466)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"466) разработка и утверждение типового договора управления объектом кондоминиума;";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467)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468)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"468) разработка и утверждение типовых договоров сотрудничества между объединением собственников имущества или субъектом управления объектом кондоминиума и организациями, предоставляющими коммунальные услуги;";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494-7) следующего содержания: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"494-7) разработка и утверждение правил ведения реестра многоквартирных жилых домов по формам управления объектом кондоминиума и субъектам управления объектом кондоминиума и реестра субъектов управления объектом кондоминиума и управляющих многоквартирными жилыми домами;".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подлежит официальному опубликованию и вводится в действие с 15 сентября 2025 года, за исключением абзацев десятого и одиннадцатого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которые вводятся в действие с 1 января 2026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