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f496" w14:textId="dfaf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октября 2019 года № 743 "Об утверждении Правил оказания гуманитарной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2025 года № 766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2019 года № 743 "Об утверждении Правил оказания гуманитарной помощи"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гуманитарной помощи,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орган в области государственного материального резерва (далее – уполномоченный орган) – центральный исполнительный орган, осуществляющий руководство и межотраслевую координацию в области государственного материального резерва;";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Использование материальных ценностей государственного материального резерва для оказания гуманитарной помощи осуществляется в порядке, предусмотренном Законом.".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