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3d01" w14:textId="9143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обеспечению устойчивости государственных финансов и повышению сбалансированности макроэкономической политики Республики Казахстан на 2025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2025 года № 765.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обеспечению устойчивости государственных финансов и повышению сбалансированности макроэкономической политики Республики Казахстан на 2025 – 2027 годы (далее –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органам, государственным органам, непосредственно подчиненным и подотчетным Президенту Республики Казахстан (по согласованию), иным организациям (по согласованию):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своевременную реализацию мероприятий, предусмотренных Планом;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ежеквартально, до 5 числа месяца, следующего за отчетным кварталом, представлять информацию о ходе исполнения Плана в Министерство национальной экономики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по итогам полугодия, не позднее 15 июля и 15 января, представлять в Аппарат Правительства Республики Казахстан сводную информацию о ходе исполнения Плана.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национальной экономики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2025 года № 765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по обеспечению устойчивости государственных финансов и повышению сбалансированности макроэкономической политики Республики Казахстан на 2025 – 2027 годы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постановлением Правительства РК от 03.04.2026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Правительству обеспечить достижение следующих целевых показателей устойчивости государственных финансов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уровня ненефтяного дефицита республиканского бюджета до 7,3 % к ВВП в 2025 году, 4,9 % к ВВП в 2026 году, 3,7% к ВВП 2027 году, 2,7% к ВВП в 2028 году, закрепив роль ненефтяного дефицита в качестве основного показателя (ковенанта) республиканского бюджета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МФ,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уровня дефицита республиканского бюджета до 2,7 % к ВВП в 2025 году, 2,5 % к ВВП в 2026 году, 1,7 % к ВВП в 2027 году, 0,9 % к ВВП в 2028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объема государственного долга на уровне не выше 25,1 % к ВВП в 2025 году, 25,3 % к ВВП в 2026 году, 25,5 % к ВВП в 2027 году, 25,0 % к ВВП в 2028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объема правительственного долга на уровне не выше 21,8 % к ВВП в 2025 году, 21,4 % к ВВП в 2026 году, 20,8 % к ВВП в 2027 году, 19,6 % к ВВП в 2028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доходов республиканского бюджета (без учета трансфертов) до 10,4 % к ВВП в 2025 году, 10,5 % к ВВП в 2026 году, 10,3 % к ВВП в 2027 году, 10,1 % к ВВП в 2028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Закрепление лимита внешних обязательств государственного сектора (сумма внешнего государственного долга, внешнего долга субъектов квазигосударственного сектора и гарантированного внешнего долга) на уровне не более 0,85 чистых валютных активов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 2025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сбалансированности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Обеспечить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контрцикличной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налогово-бюджетной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неукоснительного соблюдения бюджетных правил и целевых ориентиров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обоих компонентов бюджетных правил на стадиях планирования бюджета, включая утверждение и уточнение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2025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НБ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Расширить периметр бюджетных правил и целевых ориентиров путем обеспечения полноценного охвата всех форм изъятий из Национального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объемов целевых трансфертов только по решению Совета по управлению Национальным фондом на очных заседаниях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необходимости, 2025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НБ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запрета на приобретение за счет средств Национального фонда Республики Казахстан акций компаний квазигосударственного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сентябрь, 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НБ (по согласованию), АО "НУХ "Байтерек" (по согласованию), АО "Самрук- Қазына"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усиления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подотчетности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соблюдению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совместно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аудиторской палатой и Национальным Банком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результатов оценки воздействия бюджетных рисков на параметры социально-экономического развития на прогнозируемый период в рамках аналитического отчета о бюджетных рисках на заседаниях Совета по экономической политике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2025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АСПиР (по согласованию), МФ,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Высшей аудиторской палатой государственного аудита средств, выделенных на льготных условиях на поддержку экономики из Национального фонда с момента его образования, внебюджетных вливаний с целью переориентации на более приоритетные направления и (или) обеспечения возврата в Национальный фонд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ВАП по аудиту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проведенного государственного аудита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внешней независимой оценки прогноза социально-экономического развития на предмет реалистичности заложенных в них параметров и полноты учета бюджетных рисков в рамках формирования заключения к проекту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необходимости, 2025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 (по согласованию), ВАП (по согласованию), МНЭ, МФ,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Обеспечить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строгого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соблюдения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принципа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единства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 финансов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ревизии на предмет целесообразности функционирования субъектов квазигосударственного сектора, созданных в форме внебюджетных фондов, как самостоятельных организаций с введением запрета на создание 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2025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НБ (по согласованию), ВАП (по согласованию), АО "Самрук- Қазына"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временных ограничений по сроку действия налоговых стимулов исходя из целей и социально- экономического эффекта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сентябрь, 2025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НБ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неэффективных налоговых льгот, преференций через строгую регламентацию предоставления и учета налоговых льгот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сентябрь, 2025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НБ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действенных мер по снижению уровня ненаблюдаемой экономики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октябрь, 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АФМ (по согласованию), МНЭ, НБ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ревизии парафискальных платежей и анализа эффективности деятельности организаций, взимающих парафискальные платежи, для принятия решений по их упразднению или передаче в бюджет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с 2026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публичной базы данных о налоговых льготах, освобождениях и иных преференциях, получателях и бенефициарах, сроках действия, отчетных суммах налоговых льгот, а также прогнозных суммах потерь новых налоговых льгот и ожидаемом социально- экономическом эффекте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с 2027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Улучшить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процесс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анализа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параметров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также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макроэкономического прогнозирования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работы по обеспечению конкретной классификации институциональных единиц экономики с разбивкой по секторам государственного управления и государственного сектора, а также гармонизации классификации институциональных единиц для повышения достоверной статистики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АСПиР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согласованию), НБ (по согласованию)</w:t>
            </w:r>
          </w:p>
          <w:bookmarkEnd w:id="1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специализированного рабочего органа по вопросам управления государственного долга (Debt Management Office) с последующей разработкой совместно с Национальным Банком среднесрочного плана действий для эффективного управления государственным долгом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НБ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АСПиР (по согласованию), МНЭ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Повысить качество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эффективность предоставления 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поддержки</w:t>
            </w:r>
          </w:p>
          <w:bookmarkEnd w:id="1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эффективности действующих мер государственной поддержки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МПС, МТСЗН, МФ,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МНВО, МП, МЗ, МЦРИАП, МТС, МКИ, МСХ, НБ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согласованию), АО "НУХ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"Байтерек" (по согласованию), АО "Самрук-Қазына"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ИС "Baqylauda" для мониторинга предоставления и использования мер государственной поддержки предпринимательства, включая их получателей, на основе двухуровневой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2025 – 2027 годы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НБ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согласованию), АО "НУХ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"Байтерек" (по согласованию), АО "Самрук-Қазына" (по согласованию)</w:t>
            </w:r>
          </w:p>
          <w:bookmarkEnd w:id="2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стандартизированных паспортов для всех действующих мер государственной поддержки частного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февраль, 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МПС, МТСЗН, МТ, МТИ, МИД, МВРИ, МТС, МЭПР, МСХ, АО "НУХ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"Байтерек" (по согласованию), АО "Самрук- Қазына" (по согласованию)</w:t>
            </w:r>
          </w:p>
          <w:bookmarkEnd w:id="21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микроэкономического исследования эффективности государственной поддержки на примере предприятий, получивших прямые и косвенные меры стимулирования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МТСЗН, МТ, МПС, МТИ, МИД, МВРИ,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МЭПР, МСХ,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согласованию), АО "НУХ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"Байтерек" (по согласованию), АО "Самрук-Қазына"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Оптимизировать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высвобождения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приоритетных направлений развития экономики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Закрепление за конкретным должностным лицом – первым руководителем государственного органа-инициатора пула проектов, включенных в портфель государственных инвестиций, права самостоятельного распоряжения средствами (выбор поставщика, срока реализации и др.) с введением его единоличной ответственности за реализацию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моратория на строительство новых административных зданий государственных органов и организаций на период 2025 – 2027 годы (включительно), финансируемых за счет средств государственного бюджета, за исключением объектов административно- территориальных единиц, образованных с 2022 года, и завершения уже начатых строительных работ, а также реализуемых по прямому поручению Президента Республики Казахстан при предварительном согласовании с Премьер-Министром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сентябрь, 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системных решений против завышения текущих и капитальных затрат, финансируемых за счет бюджета, в рамках Строительного кодекса Республики Казахстан с целью их сокращения не менее чем на 15 %, в том числе с внедрением цифровых инструментов и использованием механизма "маркировки" цифрового тенге в расчетах между экономическими субъектами в строительной сфере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сентябрь, 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МНЭ, НБ (по согласованию)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социальных обязательств государства через внедрение цифровизации и усовершенствование критериев, процедур получения населением социальной поддержки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2025 – 2027 годы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МЦРИАП, МФ, НБ (по согласованию)</w:t>
            </w:r>
          </w:p>
          <w:bookmarkEnd w:id="25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эффективности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пенсионными активами Единого накопительного пенсионного фонда (далее – ЕНПФ)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структуры сберегательного портфеля Национального фонда в сторону увеличения инвестиций в высокодоходные классы активов с учетом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СФС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сентябрь, 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МНЭ, МФ</w:t>
            </w:r>
          </w:p>
          <w:bookmarkEnd w:id="2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Сбалансированной стратегической аллокации и реализации инициатив, направленных на развитие локальной экономики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общей долгосрочной доходности активов Национального фонда Республики Казахстан не менее чем на 1% в годовом выражении относительно консервативного распределения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результатах доверительного управления Национальным фондом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2025 – 2027 годы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МФ, МНЭ</w:t>
            </w:r>
          </w:p>
          <w:bookmarkEnd w:id="2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мер, направленных на обеспечение в долгосрочном периоде ежегодной доходности по пенсионным активам ЕНПФ выше инфляции на 150-200 базисных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СФС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2025 – 2027 годы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МТСЗН, МФ, МНЭ</w:t>
            </w:r>
          </w:p>
          <w:bookmarkEnd w:id="31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устойчивого снижения инфляции, повышения роли частного сектора в финансировании экономики, содействия либерализации экономики и развития рыночных механизмов, снижения системных рисков в финансовом секторе и стимулирования банков второго уровня к кредитованию бизнеса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Активирование секторального контрциклического буфера капитала в сегменте кредитования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апрель, 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АРРФР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эффективности управления избыточной ликвидностью путем активного использования механизма минимальных резервных требований для снижения инфляционного давления, сокращения расходов на проведение операций денежно-кредитной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  <w:bookmarkEnd w:id="3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сокращению структурного профицита ликвидности путем осуществления операций по зеркалированию операций Национального Банка в рамках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2025 – 2027 годы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  <w:bookmarkEnd w:id="3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приоритетного права на приобретение аффинированного золота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стимулированию экспорта золота, повышению конкурентоспособности слитков аффинированного золота, произведенных в Республике Казахстан, на мировом рынке и привлечению инвестиций, в том числе путем поэтапного отказа от практики 100 процентной покупки аффинированного золота у отечественных производителей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МФ, МНЭ,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"Самрук- Қазына"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согласованию), НБ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нормативно-правовой регламентации постоянной координации валютных операций компаний и субьектов квазигосударственного сектора с Национальным Банком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необходимости, 2025 – 2027 годы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согласованию), МФ, МНЭ, АО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"НУХ "Байтерек" (по согласованию), АО "Самрук- Қазына"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совместно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арбитража,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стимула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бизнеса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безрисковые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  <w:bookmarkEnd w:id="4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льгот резидентов – плательщиков корпоративного подоходного налога по налогообложению доходов от государственных ценных бумаг, за исключением АО "НУХ "Байтерек" и его дочерних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НБ (по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согласованию),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АРРФР (по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согласованию), АО "НУХ "Байтерек"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совместно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предотвращения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случаев искусственного дробления бизнеса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снижения влияния на инфляцию, а также обеспечения защиты потребителей принятие мер по регулированию краткосрочного финансирования потребителей в виде рассрочек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согласованию), МНЭ, МФ, МТИ, АЗРК (по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согласованию), НБ (по согласованию), АО "Самрук- Қазына" (по согласованию</w:t>
            </w:r>
          </w:p>
          <w:bookmarkEnd w:id="42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увеличения налоговых поступлений и фонда оплаты труда в качестве ключевых критериев оказания государственной поддержки бизнесу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необходимости, 2025 – 2027 годы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 внутренних нормативных документах институтов развития при финансировании крупных инвестиционных проектов обязательного требования по привлечению средств частных финансовых институтов с постепенным увеличением их доли в среднесрочной перспективе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2025 – 2027 годы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"Байтерек"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согласованию), АО "Самрук- Қазына"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согласованию), МНЭ, МФ, АРРФР (по согласованию)</w:t>
            </w:r>
          </w:p>
          <w:bookmarkEnd w:id="4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полномочий и функций акционерных обществ "Аграрная кредитная корпорация" и "КазАгроФинанс" в финансировании субъектов агропромышленного комплекса с усилением их деятельности по созданию инфраструктуры для формирования устойчивых цепочек поставок в АПК, включающих все этапы от закупа сырья, производства, переработки, транспортировки, хранения до реализации сельскохозяйственной продукции конечным потребителям, а также использованию инструментов гарантирования, страхования при финансировании субъектов АПК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МФ, МПС, АО "НУХ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"Байтерек"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согласованию), МНЭ, АО "АКК" (по согласованию)</w:t>
            </w:r>
          </w:p>
          <w:bookmarkEnd w:id="4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создания гарантийного фонда по кредитам субъектов малого и среднего бизнеса на базе акционерного общества "Фонд развития предпринимательства "Даму" с участием банков второго уровня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АРРФР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согласованию), АО "НУХ "Байтерек" (по согласованию)</w:t>
            </w:r>
          </w:p>
          <w:bookmarkEnd w:id="4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условия программных документов, предусматривающих      льготное лизинговое финансирование субъектов предпринимательства и реализуемых через дочерние организации АО "НУХ "Байтерек", с установлением целей по обеспечению участия в их реализации частных лизинговых компаний с долей в совокупном объеме мер финансовой поддержки лизинга на уровне не менее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ноябрь, 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МСХ, МНЭ, МФ, АО "НУХ "Байтерек" (по согласованию), МНЭ</w:t>
            </w:r>
          </w:p>
          <w:bookmarkEnd w:id="49"/>
        </w:tc>
      </w:tr>
    </w:tbl>
    <w:bookmarkStart w:name="z8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расшифровка аббревиатур ИС – информационная система</w:t>
      </w:r>
    </w:p>
    <w:bookmarkEnd w:id="50"/>
    <w:bookmarkStart w:name="z8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 – акционерное общество "Аграрная кредитная корпорация" АПК – агропромышленный комплекс</w:t>
      </w:r>
    </w:p>
    <w:bookmarkEnd w:id="51"/>
    <w:bookmarkStart w:name="z8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</w:p>
    <w:bookmarkEnd w:id="52"/>
    <w:bookmarkStart w:name="z8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"НУХ "Байтерек" – акционерное общество "Национальный управляющий холдинг "Байтерек" ЕНПФ – акционерное общество "Единый накопительный пенсионный фонд"</w:t>
      </w:r>
    </w:p>
    <w:bookmarkEnd w:id="53"/>
    <w:bookmarkStart w:name="z8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АЗРК – Агентство по защите и развитию конкуренции Республики Казахстан МНВО – Министерство науки и высшего образования Республики Казахстан МЗ – Министерство здравоохранения Республики Казахстан</w:t>
      </w:r>
    </w:p>
    <w:bookmarkEnd w:id="54"/>
    <w:bookmarkStart w:name="z9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 ВАП – Высшая аудиторская палата Республики Казахстан</w:t>
      </w:r>
    </w:p>
    <w:bookmarkEnd w:id="55"/>
    <w:bookmarkStart w:name="z9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ВВП – валовой внутренний продукт</w:t>
      </w:r>
    </w:p>
    <w:bookmarkEnd w:id="56"/>
    <w:bookmarkStart w:name="z9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 – Министерство транспорта Республики Казахстан</w:t>
      </w:r>
    </w:p>
    <w:bookmarkEnd w:id="57"/>
    <w:bookmarkStart w:name="z9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58"/>
    <w:bookmarkStart w:name="z9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АФМ – Агентство Республики Казахстан по финансовому мониторингу</w:t>
      </w:r>
    </w:p>
    <w:bookmarkEnd w:id="59"/>
    <w:bookmarkStart w:name="z9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АРРФР – Агентство Республики Казахстан по регулированию и развитию финансового рынка СФС – Совет по финансовой стабильности</w:t>
      </w:r>
    </w:p>
    <w:bookmarkEnd w:id="60"/>
    <w:bookmarkStart w:name="z9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 МП – Министерство просвещения Республики Казахстан</w:t>
      </w:r>
    </w:p>
    <w:bookmarkEnd w:id="61"/>
    <w:bookmarkStart w:name="z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МПС– Министерство промышленности и строительства Республики Казахстан </w:t>
      </w:r>
    </w:p>
    <w:bookmarkEnd w:id="62"/>
    <w:bookmarkStart w:name="z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"Самрук-Қазына" – акционерное общество "Фонд национального благосостояния "Самрук-Қазына"</w:t>
      </w:r>
    </w:p>
    <w:bookmarkEnd w:id="63"/>
    <w:bookmarkStart w:name="z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</w:t>
      </w:r>
    </w:p>
    <w:bookmarkEnd w:id="64"/>
    <w:bookmarkStart w:name="z10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АСПИР – Агентство по стратегическому планированию и реформам Республики Казахстан МВРИ – Министерство водных ресурсов и ирригации Республики Казахстан</w:t>
      </w:r>
    </w:p>
    <w:bookmarkEnd w:id="65"/>
    <w:bookmarkStart w:name="z10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 МТС – Министерство туризма и спорта Республики Казахстан НБ – Национальный Банк Республики Казахстан</w:t>
      </w:r>
    </w:p>
    <w:bookmarkEnd w:id="66"/>
    <w:bookmarkStart w:name="z10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67"/>
    <w:bookmarkStart w:name="z10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 МЭПР – Министерство экологии и природных ресурсов Республики Казахстан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