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2856" w14:textId="cf92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2020 года № 208 "Об утверждении Положения о Национальном пантеоне"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2025 года № 745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2020 года № 208 "Об утверждении Положения о Национальном пантеоне"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"Об охране и использовании объектов историко-культурного наследия"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пантеоне,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Настоящее Положение о Национальном пантеоне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"Об охране и использовании объектов историко-культурного наследия".";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Пантеон находится в ведении местного исполнительного органа столицы на территории города Астаны.".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