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75fe" w14:textId="7677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между Правительством Республики Казахстан и Правительством Российской Федерации об учреждении Генерального консульства Российской Федерации в городе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2025 года № 735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обмена нотами между Правительством Республики Казахстан и Правительством Российской Федерации об учреждении Генерального консульства Российской Федерации в городе Актау.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Премьер-Министра – Министру иностранных дел Республики Казахстан Нуртлеу Мурату Абугалиевичу подписать от имени Правительства Республики Казахстан Соглашение в форме обмена нотами между Правительством Республики Казахстан и Правительством Российской Федерации об учреждении Генерального консульства Российской Федерации в городе Актау,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 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2025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Республики Казахстан свидетельствует свое уважение Министерству иностранных дел Российской Федерации и в связи со вступлением в силу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года, совершенного в Астане 20 мая 2024 года, имеет честь сообщить следующее: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подтверждает получение ноты Министерства иностранных дел Российской Федерации от 17 июля 2023 года № 17572/3дснг и выражает согласие на учреждение Генерального консульства Российской Федерации в городе Актау, консульский округ которого охватывает территорию Мангистауской области Республики Казахстан, с одновременным ее изъятием из консульского округа Генерального консульства Российской Федерации в городе Уральске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город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Москва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Казахстан,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24 апреля 1963 года, Консульской конвенции между Республикой Казахстан и Российской Федерацией от 28 марта 1994 года, а также в соответствии с законодательством своего государства предоставляет всю необходимую помощь и возможности для открытия указанного консульского учреждения Российской Федерации и выполнения им консульских функций на территории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нота и ответная нота Министерства иностранных дел Российской Федерации, подтверждающая согласие Правительства Российской Федерации с вышеизложенным, составляют Соглашение в форме обмена нотами между Правительством Республики Казахстан и Правительством Российской Федерации об учреждении Генерального консульства Российской Федерации в городе Актау, которое вступит в силу с даты получения по дипломатическим каналам ответной ноты российской стороны.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пользуется случаем, чтобы возобновить Министерству иностранных дел Российской Федерации уверения в своем высоком уважении.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Астана, " " 2025 года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2025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Российской Федерации свидетельствует свое уважение Министерству иностранных дел Республики Казахстан и имеет честь подтвердить получение ноты Министерства иностранных дел Республики Казахстан от № следующего содержания: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иностранных дел Республики Казахстан свидетельствует свое уважение Министерству иностранных дел Российской Федерации и в связи со вступлением в силу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года, совершенного в Астане 20 мая 2024 года, имеет честь сообщить следующее: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подтверждает получение ноты Министерства иностранных дел Российской Федерации от 17 июля 2023 года № 17572/3дснг и выражает согласие на учреждение Генерального консульства Российской Федерации в городе Актау, консульский округ которого охватывает территорию Мангистауской области Республики Казахстан, с одновременным ее изъятием из консульского округа Генерального консульства Российской Федерации в городе Уральске Республики Казахстан.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город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Астана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Казахстан,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24 апреля 1963 года, Консульской конвенции между Республикой Казахстан и Российской Федерацией от 28 марта 1994 года, а также в соответствии с законодательством своего государства предоставляет всю необходимую помощь и возможности для открытия указанного консульского учреждения Российской Федерации и выполнения им консульских функций на территории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нота и ответная нота Министерства иностранных дел Российской Федерации, подтверждающая согласие Правительства Российской Федерации с вышеизложенным, составляют Соглашение в форме обмена нотами между Правительством Республики Казахстан и Правительством Российской Федерации об учреждении Генерального консульства Российской Федерации в городе Актау, которое вступит в силу с даты получения по дипломатическим каналам ответной ноты российской стороны.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пользуется случаем, чтобы возобновить Министерству иностранных дел Российской Федерации уверения в своем высоком уважении.".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Российской Федерации имеет честь подтвердить от имени Правительства Российской Федерации вышеизложенное и согласиться с тем, что нота Министерства иностранных дел Республики Казахстан от № и настоящая ответная нота Министерства иностранных дел Российской Федерации составляют Соглашение в форме обмена нотами между Правительством Российской Федерации и Правительством Республики Казахстан об учреждении Генерального консульства Российской Федерации в городе Актау.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Российской Федерации пользуется случаем, чтобы возобновить Министерству иностранных дел Республики Казахстан уверения в своем высоком уважении.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Москва, " " 2025 года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