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f273" w14:textId="2a4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2025 года № 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"Aкимат Западно-Казахстанской области" строку, порядковый номер 180.1,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