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4e995" w14:textId="6e4e9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18 февраля 2016 года № 78 "Об утверждении Правил медицинского и санаторно-курортного обеспечения сотрудников и членов их семей, проживающих совместно с ними, пенсионеров правоохранительных органов, а также детей сотрудников, погибших при исполнении служебных обязанностей, до достижения ими совершеннолетия, в соответствующих государственных организациях здравоохранения"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сентября 2025 года № 718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2016 года № 78 "Об утверждении Правил медицинского и санаторно-курортного обеспечения сотрудников и членов их семей, проживающих совместно с ними, пенсионеров правоохранительных органов, а также детей сотрудников, погибших при исполнении служебных обязанностей, до достижения ими совершеннолетия, в соответствующих государственных организациях здравоохранения"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медицинского и санаторно-курортного обеспечения сотрудников и членов их семей, проживающих совместно с ними, пенсионеров правоохранительных органов, а также детей сотрудников, погибших при исполнении служебных обязанностей, до достижения ими совершеннолетия, в соответствующих государственных организациях здравоохранения,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медицинского и санаторно-курортного обеспечения сотрудников и членов их семей, проживающих совместно с ними, пенсионеров правоохранительных органов, а также детей сотрудников, погибших при исполнении служебных обязанностей, до достижения ими совершеннолетия, в соответствующих государственных организациях здравоохранения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правоохранительной службе" и определяют порядок медицинского и санаторно-курортного обеспечения контингенту.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контингенту относятся сотрудники правоохранительных органов, органов гражданской защиты и государственной фельдъегерской службы (далее – сотрудники), члены их семей, проживающие совместно с ними, пенсионеры и дети сотрудников указанных органов, погибших при исполнении служебных обязанностей, до достижения ими совершеннолетия.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пенсионерам относятся пенсионеры правоохранительных органов, органов гражданской защиты (которым были присвоены специальные звания) и государственной фельдъегерской службы (далее – пенсионеры).";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Медицинское обеспечение сотрудников осуществляется в медицинских организациях органов внутренних дел за счет бюджетных средств.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по месту прохождения службы или месту жительства сотрудников медицинских организаций органов внутренних дел или соответствующих отделений в них специалистов либо специального оборудования по медицинским показаниям медицинская помощь сотрудникам оказывается субъектами здравоохранения: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рамках гарантированного объема бесплатной медицинской помощи в соответствии с Кодексом;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системе обязательного социального медицинского страхования в соответствии с Законом.";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Оплата услуг субъектов здравоохранения по оказанию медицинской помощи сотрудникам в рамках гарантированного объема бесплатной медицинской помощи и в системе обязательного социального медицинского страхования осуществляется фондом социального медицинского страхования.";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Членам семей сотрудников, проживающим совместно с ними, а также пенсионерам медицинская помощь оказывается в медицинских организациях органов внутренних дел.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услуг медицинских организаций органов внутренних дел по оказанию медицинской помощи членам семей сотрудников и пенсионерам осуществляется фондом социального медицинского страхования: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рамках гарантированного объема бесплатной медицинской помощи в соответствии с Кодексом;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системе обязательного социального медицинского страхования в соответствии с Законом.";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Госпитализация контингента, проживающего вне городов Астаны, Алматы, на стационарное лечение в медицинские организации органов внутренних дел, дислоцированные в городах Астане и Алматы, осуществляется по направлению специалистов медицинских организаций органов внутренних дел.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направления контингента в медицинские организации органов внутренних дел, дислоцированные в городах Астане и Алматы, устанавливается Министерством внутренних дел Республики Казахстан.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Оформление контингента для получения медицинской помощи проводится медицинскими организациями органов внутренних дел на основании списков контингента, представляемых кадровыми службами правоохранительных органов, органов гражданской защиты и государственной фельдъегерской службы.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медицинское обеспечение оформление осуществляется на основе документа, удостоверяющего личность (для сотрудника – удостоверение личности и служебное удостоверение сотрудника; для членов семьи сотрудника – удостоверение личности; для детей сотрудника, погибшего при исполнении служебных обязанностей, – свидетельство о рождении или удостоверение личности; для пенсионеров – удостоверение личности и пенсионное удостоверение), в любое календарное время в соответствии с графиком работы медицинской организации.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каждое лицо из числа контингента оформляется медицинская карта амбулаторного пациента согласно форме, утвержденной уполномоченным органом в области здравоохранения, которая хранится в регистратуре поликлиники медицинской организации органов внутренних дел.".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