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c8e9" w14:textId="9a0c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системы региональных стандартов для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2025 года № 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региональных стандартов для населенных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 № 710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региональных стандартов для населенных пунктов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система региональных стандартов для населенных пунктов (далее – Система)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определяет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 для городских и сельских населенных пунктов.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Системы является обеспечение минимально обязательного уровня доступности объектов и услуг (благ) населению в зависимости от типа (город, село) и размера (численности населения) населенных пунктов.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Системе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региональные стандарты для населенных пунктов – совокупность критериев и требований (минимальных условий) по обеспеченности объектами и услугами (благами), характеризующими качество жизни населения, городских и сельских населенных пунктов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"полицентричности" – принцип, учитывающий возможность получения государственных и социальных услуг (благ) из нескольких центров (мест), наиболее приближенных к населению той или иной части города при планировании городской территории;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селитебная территория – часть территории населенного пункта, предназначенная для размещения жилой, общественной и рекреационной зон, а также отдельных частей инженерной и транспортной инфраструктур, других объектов, размещение и деятельность которых не оказывают воздействия, требующего специальных санитарно-защитных зон.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предназначена к использованию при планировании социально-экономического, регионального развития страны и расходов бюджета, а также в целях решения региональных проблем и повышения качества жизни в конкретных населенных пунктах.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Системы центральный уполномоченный орган по региональной политике совместно с заинтересованными центральными и местными государственными органами в рамках системы региональных стандартов для населенных пунктов проводит ежегодный мониторинг обеспеченности населенных пунктов минимально обязательным уровнем объектов и услуг (благ) в зависимости от типа (город, село) и размера (численности населения) населенных пунктов.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Система предполагает категоризацию перечня объектов и услуг (благ) в зависимости от вида населенного пункта: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столица, города республиканского значения;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города областного значения;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города районного значения, районные центры;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сельских округов и опорных сельских населенных пунктов;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остальные сельские населенные пункты, поселки.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Применение Системы создаст условия, которые позволят: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единый и целостный подход к обеспеченности населенных пунктов объектами и услугами (благами);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количественно и качественно оценить обеспеченность городских и сельских населенных пунктов объектами и услугами (благами) через использование интегрального показателя;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соблюдение принципа "полицентричности" при планировании городской территории;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создание максимально комфортной и безопасной среды проживания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принцип "20-минутной шаговой доступности" населения к объектам и услугам (благам).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рамках Системы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столицы и городов республиканского значения,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рамках Системы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городов областного значения,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рамках Системы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городов районного значения и районных центров,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рамках Системы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центров сельских округов и опорных сельских населенных пунктов,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рамках Системы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остальных сельских населенных пунктов, поселков,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столицы и городов республиканского значения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деятельность которых направлена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доступ к кружкам и секциям для развития детей обеспечивается в шаговой доступности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(ТиПО)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организаций ТиПО – не менее 300 мест по направлениям подготовки: образование, медицина, искусство и культура, сервис, экономика. Для технической, аграрной отрасли - не менее 350 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(структурные подразделения, оказывающие амбулаторно-поликлиническую, стационарную и скорую медицинскую помощь,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городах в пределах зоны территориального обслуживания с численностью прикрепленного населения от 1500 (одна тысяча пятьсот) до 10000 (десять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10000 (десять тысяч) до 30000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поликлиника (далее - ГП), создаваемая в городах в пределах зоны территориального обслуживания с численностью прикрепленного населения более 30000 (тридцать тысяч) человек, но не менее одной ГП;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центр психического здоровья создается как структурное подразделение центра психического здоровья с расположением в ГП с численностью прикрепленного населения от 60000 (шестьдесят тысяч) человек и выше, в том числе для обслуживания населения одной или нескольких близлежащих организаций, оказывающих медицинскую помощь в амбулаторных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поликлиника, создаваемая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консультативно-диагностический центр как структурное подразделение многопрофильной больницы или городской поликлиники (одна на 200000 (двести тысяч) населения)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центр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больница, создаваемая в городах республиканского значения,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детская больница, создаваемая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психического здоровья, создаваемый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фтизиопульмонологии, создаваемый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онкологический центр, создаваемый в городах республиканского значения и столице, за исключением онкологических центров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больница, создаваемая в городах, и (или) инфекционное отделение, организуемое при многопрофильной городской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 центр, родильный дом, создаваемые в городах, и (или) перинатальный центр, родильное отделение, организуемые при многопрофильной городской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станция скорой медицинской помощи, создаваемая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организации здравоохранения, осуществляющие деятельность в сфере службы крови, создаются в городах республиканского значения и столице при отсутствии в них республиканских организаций здравоохранения, осуществляющих деятельность в сфере службы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организации здравоохранения, осуществляющие деятельность в сфере патологической анатомии (цитопатологии), создаваемые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организации здравоохранения, осуществляющие деятельность в сфере профилактики ВИЧ-инфекции, создаваемые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в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организации технического и профессионального, послесреднего образования в области здравоохранения, создаваемые в городах, в том числе городах республиканского значения и столице;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республиканские организации здравоохранения, осуществляющие деятельность в сфере санитарно-эпидемиологического благополучия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экспертизы, создаваемый в столице, со структурными подразделениями в городах;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организации, создаваемые в городах республиканского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противочумные станции, создаваемые в природных очагах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Культурно-досуговые организации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31 марта 2015 года № 121 "Об утверждении минимальных государственных нормативов сети организаций культуры и типовых штатов государственных организаций культуры областного, города республиканского значения, столицы, районного, городов областного значения, сельского уровней" (зарегистрирован в реестре государственной регистрации нормативных правовых актов 30 октября 2015 года за № 12224)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одного кинотеатра определяется из расчета 35 мест на 1000 человек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Музеи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выставочные залы, краеведческие, исторические, художественные музеи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при численности свыше 30000 человек – 1 театр из расчета 5-8 зрительских мест на 1000 человек населения и 2-3 места на 1000 детей для театров юного зрителя и театра кукол;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городов с численностью населения не менее 500000 человек предусмотреть наличие одного театра оперы и балета и одного профессионального театров: драматический, музыкально-драматический, юного зрителя, кукол и одного театра по одному из прочих видов (балет, пантомима и прочее)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одной концертной организации определяется из расчета 3,5-5 мест на 1000 человек населения в городе областного значения с численностью населения свыше 250000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одного цирка определяется из расчета 3,5-5 мест на 1000 человек населения при численности населения свыше 250000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размер спортивного зала определяется из расчета 80 квадратных метров на 1000 человек, 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тренажерные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размер спортивного зала определяется из расчета 80 квадратных метров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одной библиотеки на 20000 человек; 4000 единиц хранения на – 2 читательских места; центральная библиотека с дополнительным фондом 100 единиц хранения на 0,1 читательских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Зоологические парки или ботанические сады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строительных норм и правил, нормативных правовых актов в сфере санитарно-эпидемиологического благополучия населения один зоологический парк или ботанический сад при численности населения свыше 100000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развлечений и отдыха (скверы/бульвары/сады для отдыха жителей)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крытых парков развлечений определяется из расчета 3 квадратных метров площади пола на 1000 человек населения зоны обслуживания;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открытый парк развлечений и отдыха – на 100000 – 200000 человек населения не менее 100000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выгула и дрессировки домашних животных*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столицы, городов республиканского значения - не менее 400 – 600 квадратных метров общей площади (наличие приспособленных территорий для выгула и дрессировки домашних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 (автобусы, трамваи*, троллейбусы*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Доступ населения к общественному транспорту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электронной системы оплаты проезда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системы оплаты проезда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услуг инватакси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организаций, оказывающих услуги инватакси для лиц с инвалидностью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для городов республиканского значения – наличие аэропорта международного уровня категории 2,3 Международной организации гражданской авиации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и/или автостанция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требованиями строительных норм и правил, нормативных правовых актов в сфере санитарно-эпидемиологического благополучия населения автовокзал организуется при пассажиропотоке более 500 человек в сутки, автостанция организуется при пассажиропотоке от 100 до 500 человек в сутки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железнодорожный вокзал организуется в случае расположения города вдоль железнодорожной магистральной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Парковочное пространство*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парковка автомобилей определяется как временное пребывание на стоянках автотранспортных средств, принадлежащих посетителям объектов различного функционального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станции* (АЗС)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Электрозарядные станции для электромобилей* (ЭЗС)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ЭЗС*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обслуживания* (СТО)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100 % внутренних дорог обеспечивается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100 % внутренних дорог обеспечивается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100 % централизованным водоснабжением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системы водоотведения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централизованного теплоснабжения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строительства, действующими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городах в границах не более чем четырех административных участков, располагается в центре административного участка (микрорайона), находится в отдельно стоящем здании, при условии размещения в одном здании с предприятиями, организациями или в жилых домах располагается на первом этаже и имеет отдельный вход с оборудованным пандусом для лиц с инвалидностью. Не допускается размещение участкового пункта полиции в одном здании со средней образовательной школой или дошкольной организацией.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населения путем внедрения видеонаблюдения на социально значимых объектах*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минимальными техническими условиями систем видеонаблюдения,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 (зарегистрирован в реестре государственной регистрации нормативных правовых актов 30 ноября 2020 года за № 21693).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подразделений противопожарной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зависит от площади территории населенного пункта и количества населения, предусмотренных в СП РК 2.02-105-2014 "Проектирование объектов органов противопожарной службы", СП РК 2.02-04-2023 "Проектирование объектов органов противопожарной службы" и СП РК 2.02-108-2025 "Проектирование универсальных пожарных депо из быстровозводимых конструкций"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мусороперерабатывающего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контейнеры для сбора ТБО оснащают крышками. В населенных пунктах контейнерную площадку размещают на расстоянии не менее 25 метров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сооружения).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почтового отделения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70 % от значения, установленного тарифным планом, договором (зарегистрирован в реестре государственной регистрации нормативных правовых актов 7 декабря 2017 года за № 16064).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зона с открытым доступом*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доступа PWLAN обеспечивают доступ к беспроводным локальным сетям общего пользования ("горячие точки"). Сети PWLAN базируются на стандарте IEEE 802.11, общеизвестном как Wi-Fi, с помощью которого пользователи могут получить доступ в интернет, используя технологию беспроводной связи.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не обеспечивает прямое соединение с интернетом, но лишь перераспределяет широкополосное соединение с помощью DSL, кабельного модема, FTTH, WiMax, широкополосной мобильной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и ветеринарного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обслуживания* (прачечные, химчистки, общественные бани, общественные туалеты)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определяется наличие объекта по пошиву, ремонту одежды и ремонту обуви (не менее 2-3 рабочих мест)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торговые павильоны для ведения уличной торговли, фудмаркеты, предприятия общественного питания, магазины кулинарии)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магазинов продовольственных товаров соответствует – 1000 квадратных метров торговой площади.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промышленных товаров – 1800 квадратных метров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павильоны для ведения уличной торговли – независимо от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Фудмаркеты – 1000 квадратных метров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кулинарии – 60 квадратных метров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НАО "Государственная корпорация "Правительство для граждан" (НАО ГК "Правительство для граждан")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НАО ГК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предпринимателей (ЦОП)*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Охват населения услугами ЦОП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городов областного значения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деятельность которых направлена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доступ к кружкам и секциям для развития детей обеспечивается в шаговой доступности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Организации технического и профессионального, послесреднего образования (ТиПО)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организаций ТиПО – не менее 300 мест по направлениям подготовки: образование, медицина, искусство и культура, сервис, экономика. Для технической, аграрной отрасли – не менее 350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(структурные подразделения, оказывающие амбулаторно-поликлиническую, стационарную и скорую медицинскую помощь)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городах в пределах зоны территориального обслуживания с численностью прикрепленного населения от 1500 (одна тысяча пятьсот) до 10000 (десять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10000 (десять тысяч) до 30000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поликлиника (далее - ГП), создаваемая в городах в пределах зоны территориального обслуживания с численностью прикрепленного населения более 30000 (тридцать тысяч) человек, но не менее одной ГП;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центр психического здоровья создается как структурное подразделение центра психического здоровья с расположением в ГП с численностью прикрепленного населения от 60000 (шестьдесят тысяч) человек и выше, в том числе для обслуживания населения одной или нескольких близлежащих организаций, оказывающих медицинскую помощь в амбулаторных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поликлиника;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консультативно-диагностический центр как структурное подразделение многопрофильной областной больницы или городской поликлиники (одна на 200000 (двести тысяч) населения);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центр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больница, создаваемая в городах с населением менее 100000 (сто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больница, создаваемая в городах, для обслуживания населения близлежащих районов с численностью обслуживаемого населения более 100000 (сто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больница, создаваемая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городская детская больница, создаваемая в городах с населением более 300000 (триста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детская больница, создаваемая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 психического здоровья, создаваемый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 фтизиопульмонологии, создаваемый в областном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онкологический центр, создаваемый в областном центре, за исключением онкологических центров,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больница, создаваемая в областном центре, и (или) инфекционное отделение, организуемое при многопрофильной областной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 центр, родильный дом, создаваемые в областном центре, и (или) перинатальный центр, родильное отделение, организуемые при многопрофильной областной больнице;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областная станция скорой медицинской помощи, включающая отделение медицинской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организации, осуществляющие деятельность в сфере службы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организации, осуществляющие деятельность патологической анатомии (цитопатологии);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организации здравоохранения, осуществляющие деятельность в сфере профилактики ВИЧ-инфекции;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на областном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организации технического и профессионального, послесреднего образования в области здравоохранения, создаваемые на областном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республиканские организации здравоохранения, осуществляющие деятельность в сфере санитарно-эпидемиологического благополучия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структурные подразделения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Национального центра экспертизы, создаваемые на областном уровне (в областных центрах)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минимальным значением скорости Интернет-соединения в 4 мбит/сек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Культурно-досуговые организации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31 марта 2015 года № 121 "Об утверждении минимальных государственных нормативов сети организаций культуры и типовых штатов государственных организаций культуры областного, города республиканского значения, столицы, районного, городов областного значения, сельского уровней" (зарегистрирован в Реестре государственной регистрации нормативных правовых актов 30 октября 2015 года за № 12224)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одного кинотеатра определяется из расчета 35 мест на 1000 человек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Музеи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в областных центрах и городах с коллекцией произведений искусства.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Выставочные залы в городах с населением не менее 100000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при численности свыше 30000 человек – 1 театр из расчета 5-8 зрительских мест на 1000 человек населения и 2-3 места на 1000 детей для театров юного зрителя и театра кукол; на уровне городов областного значения с численностью населения не менее 500000 человек предусмотреть наличие одного театра оперы и балета и одного профессионального театра: драматический, музыкально-драматический, юного зрителя, кукол и одного театра по одному из прочих видов (балет, пантомима и прочее)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одной концертной организации определяется из расчета 3,5-5 мест на 1000 человек населения в городе областного значения с численностью населения свыше 250000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размер спортивного зала определяется из расчета 80 квадратных метров на 1000 человек.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тренажерные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размер спортивного зала определяется из расчета 80 квадратных метров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1 библиотеки на 10000 – 20000 человек; 4000 единиц хранения на – 2 читательских места; центральная библиотека с дополнительным фондом 100 единиц хранения на 0,1 читательских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Зоологические парки или ботанические сады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один зоологический парк или ботанический сад при численности населения свыше 100000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развлечений и отдыха (скверы/бульвары/сады для отдыха жителей)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крытых парков развлечений определяется из расчета 3 квадратных метров площади пола на 1000 человек населения зоны обслуживания;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открытый парк развлечений и отдыха – на 100000 – 200000 человек населения не менее 100000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выгула и дрессировки домашних животных*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областного значения – не менее 400 – 600 квадратных метров общей площади (наличие приспособленных территорий для выгула и дрессировки домашних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 (автобусы, трамваи*, троллейбусы*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общественному транспорту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электронной системы оплаты проезда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системы оплаты проезда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услуг инватакси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организаций, оказывающих услуги инватакси для лиц с инвалидностью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Аэропорт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для городов областного значения наличие аэропорта международного уровня категории 1 Международной организации гражданской авиации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и/или автостанция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автовокзал организуется при пассажиропотоке более 500 человек в сутки, автостанция организуется при пассажиропотоке от 100 до 500 человек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железнодорожный вокзал организуется в случае расположения города вдоль железнодорожной магистральной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Парковочное пространство*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парковка автомобилей определяется как временное пребывание на стоянках автотранспортных средств, принадлежащих посетителям объектов различного функционального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станции* (АЗС)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АЗС обеспечивается с учетом безопасного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Электрозарядные станции для электромобилей* (ЭЗС)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ЭЗС*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обслуживания* (СТО)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100 % внутренних дорог обеспечивается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100 % внутренних дорог обеспечивается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100 % централизованным водоснабжением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системы водоотведения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теплоснабжение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централизованного теплоснабжения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строительства, действующими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городах в границах не более чем четырех административных участков, который располагается в центре административного участка (микрорайона), находится в отдельно стоящем здании, при условии размещения в одном здании с предприятиями, организациями или в жилых домах располагается на первом этаже и имеет отдельный вход с оборудованным пандусом для лиц с инвалидностью. Не допускается размещение участкового пункта полиции в одном здании со средней образовательной школой или дошкольной организацией.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населения путем внедрения видеонаблюдения на социально значимых объектах*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минимальными техническими условиями систем видеонаблюдения,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 (зарегистрирован в реестре государственной регистрации нормативных правовых актов 30 ноября 2020 года за № 21693).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подразделений противопожарной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зависит от площади территории населенного пункта и количества населения, предусмотренных в СП РК 2.02-105-2014 "Проектирование объектов органов противопожарной службы", СН РК 2.02-04-2023 "Проектирование объектов органов противопожарной службы" и СП РК 2.02-108-2025 "Проектирование универсальных пожарных депо из быстровозводимых конструкций"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мусороперерабатывающего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контейнеры для сбора ТБО оснащают крышками. В населенных пунктах контейнерную площадку размещают на расстоянии не менее 25 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сооружения).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почтового отделения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оконечное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 (зарегистрирован в реестре государственной регистрации нормативных правовых актов 7 декабря 2017 года № 16064)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зона с открытым доступом*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доступа PWLAN обеспечивают доступ к беспроводным локальным сетям общего пользования ("горячие точки"). Сети PWLAN базируются на стандарте IEEE 802.11, общеизвестном как Wi-Fi, с помощью которого пользователи могут получить доступ в интернет, используя технологию беспроводной связи.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не обеспечивает прямое соединение с интернетом, но лишь перераспределяет широкополосное соединение с помощью DSL, кабельного модема, FTTH, WiMax, широкополосной мобильной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и ветеринарного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обслуживания* (прачечные, химчистки, общественные бани, общественные туалеты)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определяется наличие объекта по пошиву, ремонту одежды и ремонту обуви (не менее 2-3 рабочих мест)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торговые павильоны для ведения уличной торговли, фудмаркеты, предприятия общественного питания, магазины кулинарии)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магазинов продовольственных товаров соответствует 1000 квадратным метрам торговой площади.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промышленных товаров – 1800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павильоны для ведения уличной торговли – независимо от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Фудмаркеты – 1000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кулинарии – 60 квадратным метрам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некоммерческого акционерного общества "Государственная корпорация "Правительство для граждан" (далее – НАО ГК "Правительство для граждан")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НАО ГК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предпринимателей (ЦОП)*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Охват населения услугами ЦОП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12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городов районного значения и районных центров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деятельность которых направлена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доступ к кружкам и секциям для развития детей обеспечивается в шаговой доступности.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(ТиПО)*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организаций ТиПО – не менее 300 мест по направлениям подготовки: образование, медицина, искусство и культура, сервис, экономика. Для технической, аграрной отрасли – не менее 350 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(районная больница, поликлиника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городах в пределах зоны территориального обслуживания с численностью прикрепленного населения от 1500 (одна тысяча пятьсот) до 10000 (десять тысяч) человек**;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населенном пункте (сельском округе) с численностью прикрепленного населения от 5000 (пять тысяч) до 30000 (тридцать тысяч) человек***;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10000 (десять тысяч) до 30000 (тридцать тысяч) человек**;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поликлиника, создаваемая в районном центре в составе районной или многопрофильной центральной районной больницы;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номерная районная поликлиника, создаваемая при районной больнице в районе, имеющем сельские населенные пункты с численностью населения от 30000 (тридцать тысяч)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больница, создаваемая в районном центре и городах районного значения (отделения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5000 (пять тысяч) человек в соответствии с подпунктом 15)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здоровье народа и системе здравоохранения"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номерная районная больница, создаваемая в районе, имеющем сельские населенные пункты с численностью населения от 30000 (тридцать тысяч)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многопрофильная центральная районная больница, создаваемая на базе существующей районной больницы для обслуживания населения близлежащих районов, в своем составе имеющая инсультный центр и (или) центр кожного коронарного вмешательства, перинатальный центр или родильное отделение, отделения травматологии, хирургии и медицинской реабилитации (с учетом потребности населения, показателей заболеваемости и смертности по нозологическим формам, штатов возможно открытие других профильных отделений и (или) с развертыванием коек по соответствующему профилю в составе терапевтического, педиатрического и (или) хирургического отделения в соответствии с подпунктом 15)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Кодекса);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реабилитация, паллиативная помощь, сестринский уход организуются в форме структурного подразделения (койки) районной или многопрофильной центральной районной больницы;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районах организация, осуществляющая деятельность в сфере патологической анатомии (цитопатологии), создается как централизованное патологоанатомическое отделение в структуре районной или многопрофильной центральной районной больницы;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скорая медицинская помощь организовывается в форме структурного подразделения областной станции скорой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организации здравоохранения, осуществляющие деятельность в сфере санитарно-эпидемиологического благополучия населения: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национального центра экспертизы, создаваемые на районном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противочумных станций, создаваемые в природных очагах инфекционных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минимальным значением скорости Интернет-соединения в 4 Мбит/сек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31 марта 2015 года № 121 "Об утверждении минимальных государственных нормативов сети организаций культуры и типовых штатов государственных организаций культуры областного, города республиканского значения, столицы, районного, городов областного значения, сельского уровней" (зарегистрирован в реестре государственной регистрации нормативных правовых актов 30 октября 2015 года № 12224).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одного кинотеатра определяется из расчета 35 мест на 1000 человек населения при численности населения более 3000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1 музей (филиал центральной музейной системы) краеведческий, исторический, художественный, при числе экспонатов не менее 1000 (основой фонд) и численности населения не менее 5000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при численности свыше 30000 человек – 1 театр из расчета 5-8 зрительских мест на 1000 человек населения и 2-3 места на 1000 детей для театров юного зрителя и театра кукол; на уровне городов с численностью населения не менее 500000 человек предусмотреть наличие одного театра оперы и балета и одного профессионального театров: драматический, музыкально-драматический, юного зрителя, кукол и одного театра по одному из прочих видов (балета, пантомимы и прочее)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размер спортивного зала определяется из расчета 80 квадратных метров на 1000 человек.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тренажерные залы**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размер спортивного зала определяется из расчета 80 квадратных метров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спортивные площадки***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уличных спортивных 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одной библиотеки на 10000 человек населения и 4500 единиц хранения на 3 читательских места; центральная библиотека с дополнительным фондом 500 единиц хранения на 0,3 читательских места; передвижной пункт выдачи литературы на уровне библиотеки районного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развлечений и отдыха (скверы/бульвары/сады для отдыха жителей)*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крытых парков развлечений определяется из расчета 3 квадратных метров площади пола на 1000 человек населения зоны обслуживания; 1 открытый парк развлечений и отдыха – на 100000 – 200000 человек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выгула и дрессировки домашних животных**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 населения - не менее 400 – 600 квадратных метров общей площади (наличие приспособленных территорий для выгула и дрессировки домашних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 (автобусы, трамваи* , троллейбусы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общественному транспорту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услуг инватакси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организаций, оказывающих услуги инватакси для лиц с инвалидностью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или пункт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автостанция организуется при пассажиропотоке от 100 до 500 человек в сутки. Пункт обслуживания пассажиров при пассажиропотоке до 100 человек в сутки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железнодорожный вокзал организуется в случае расположения города вдоль железнодорожной магистральной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 (АЗС)*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 (СТО)*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Внутригородские/ внутрипоселковые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60 %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60 %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100 % централизованным водоснабжением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водоотведения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теплоснабжение**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централизованного теплоснабжения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строительства, действующими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городах в границах не более чем четырех административных участков, располагается в центре административного участка (микрорайона), а в сельской местности в границах одного или нескольких сельских населенных пунктов, но не более 3-х населенных пунктов, находится в отдельно стоящем здании, при условии размещения в одном здании с предприятиями, организациями или в жилых домах располагается на первом этаже и имеет отдельный вход с оборудованным пандусом для лиц с инвалидностью. Не допускается размещение участкового пункта полиции в одном здании со средней образовательной школой или дошкольной организацией. 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населения путем внедрения видеонаблюдения на социально значимых объектах*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минимальными техническими условиями систем видеонаблюдения,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 (зарегистрирован в реестре государственной регистрации нормативных правовых актов 30 ноября 2020 года № 21693).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подразделений противопожарной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зависит от площади территории населенного пункта и количества населения, предусмотренных в СП РК 2.02-105-2014 "Проектирование объектов органов противопожарной службы", СН РК 2.02-04-2023 "Проектирование объектов органов противопожарной службы" и СП РК 2.02-108-2025 "Проектирование универсальных пожарных депо из быстровозводимых конструкций"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контейнеры для сбора ТБО оснащают крышками. В населенных пунктах контейнерную площадку размещают на расстоянии не менее 25 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сооружения).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приемные пункты вторичного сырья от населения следует проектировать в отдельных зданиях (павильоны-магазины) или в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 (биотермические ямы)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25 августа 2015 года № 11940)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почтового отделения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оконечное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70% от значения, установленного тарифным планом, договором (зарегистрирован в реестре государственной регистрации нормативных правовых актов 7 декабря 2017 года за № 16064)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зона с открытым доступом*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доступа PWLAN обеспечивает доступ к беспроводным локальным сетям общего пользования ("горячие точки"). Сети PWLAN базируются на стандарте IEEE 802.11, общеизвестном как Wi-Fi, с помощью которого пользователи могут получить доступ в интернет, используя технологию беспроводной связи.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Wi-Fi не обеспечивает прямое соединение с интернетом, но лишь перераспределяет широкополосное соединение с помощью DSL, кабельного модема, FTTH, WiMax, широкополосной мобильной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и ветеринарного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обслуживания* (прачечные, химчистки, общественные бани, общественные туалеты)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определяется наличие объекта по пошиву, ремонту одежды и ремонту обуви (не менее 2-3 рабочих мест)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торговые павильоны для ведения уличной торговли, фудмаркеты, предприятия общественного питания, магазины кулинарии)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магазинов продовольственных товаров соответствует 1000 квадратным метрам торговой площади.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 промышленных товаров – 1800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павильоны для ведения уличной торговли – независимо от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Фудмаркеты – 1000 квадратным метрам торговой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 – 100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кулинарии – 60 квадратным метрам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НАО "Государственная корпорация "Правительство для граждан" (НАО ГК "Правительство для граждан")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НАО ГК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предпринимателей (ЦОП)*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Охват населения услугами ЦОП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6"/>
    <w:bookmarkStart w:name="z1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Рекомендуемый объект для городов районного значения</w:t>
      </w:r>
    </w:p>
    <w:bookmarkEnd w:id="57"/>
    <w:bookmarkStart w:name="z1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59"/>
    <w:bookmarkStart w:name="z1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объекты и услуги только для городов районного значения</w:t>
      </w:r>
    </w:p>
    <w:bookmarkEnd w:id="60"/>
    <w:bookmarkStart w:name="z1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объекты и услуги только для районных центров</w:t>
      </w:r>
    </w:p>
    <w:bookmarkEnd w:id="61"/>
    <w:bookmarkStart w:name="z1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15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центров сельских округов и опорных сельских населенных пунктов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образования, деятельность которых направлена на досуг, развитие и отдых детей различных возрастов*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доступ к кружкам и секциям для развития детей обеспечивается в шаговой доступности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(ТиПО)*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организаций ТиПО – не менее 150 мест по направлениям подготовки: образование, медицина, искусство и культура, сервис, экономика. Не менее 150 мест для технической, аграрной отрасли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здравоохранения, центр первичной медико-санитарной помощи (ЦПМСП), врачебная амбулатория (ВА), фельдшерско-акушерский пункт (ФАП), медицинский пункт (МП))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пункт, создаваемый в каждом населенном пункте (сельском округе) с численностью населения от 50 (пятьдесят) до 500 (пятьсот) человек (медицинский пункт создается в населенном пункте с численностью населения менее 50 (пятьдесят) человек, при отсутствии медицинской организации в радиусе более 5 километров в соответствии с подпунктом 15)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Кодекса Республики Казахстан "О здоровье народа и системе здравоохранения" (далее – Кодекс), в населенном пункте с численностью населения менее 50 (пятьдесят) человек медицинская помощь населению оказывается медицинским работником на дому);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фельдшерско-акушерский пункт, создаваемый в каждом населенном пункте (сельском округе) с численностью населения от 500 (пятьсот) до 1500 (одна тысяча пятьсот) человек (фельдшерско-акушерский пункт создается в сельском населенном пункте с численностью населения менее 500 (пятьсот) человек при удаленности от врачебных амбулаторий, районных больниц и областных центров по решению местных исполнительных органов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населенном пункте (сельском округе) с численностью прикрепленного населения от 1500 (одна тысяча пятьсот) до 5000 (пять тысяч) человек (врачебная амбулатория создается в сельском населенном пункте с численностью населения менее 1 500 (одна тысяча пятьсот) человек при удаленности от районных больниц и областных центров по решению местных исполнительных органов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населенном пункте (сельском округе) с численностью прикрепленного населения от 5000 (пять тысяч) до 30000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5000 (пять тысяч) человек в соответствии с подпунктом 15) пункта 2 статьи 12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минимальным значением скорости Интернет-соединения в 4 Мбит/сек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аптек,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с численностью населения более 1000 человек стационарный культурно-досуговый комплекс: 230 – 300 мест на 1000 человек при численности населения 1000 – 2000 человек;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190-230 мест на 1000 человек при численности населения 2000 – 5000 человек; 140 – 190 мест на 1000 человек при численности населения свыше 5000 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культурно-досуговый комплекс на уровне районного центра при численности населения менее 1000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Физкультурно-оздоровительный комплекс*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размер спортивного зала определяется из расчета 80 квадратных метров на 1000 человек.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бассейна составляет 25 квадратных метров зеркала воды на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спортивные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уличных спортивных 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одной библиотеки на 5000 – 6000 единиц хранения на 5-6 читательских мест на 1000 человек населения, передвижной пункт выдачи литературы на уровне библиотеки районного центра при численности населения менее 1000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Скверы/бульвары/сады для отдыха жителей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скверы/бульвары/сады для отдыха жителей в соответствии с требованиями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Общественный транспорт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Доступ населения к общественному транспорту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или пункт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автостанция организуется при пассажиропотоке от 100 до 500 человек в сутки.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обслуживания пассажиров организуется при пассажиропотоке до 100 человек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 (АЗС)*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обслуживания(СТО)*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40 % внутренних дорог обеспечивается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40 % внутренних дорог обеспечивается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централизованным водоснабжением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нормативными техническими документами в области архитектуры, градостроительства и строительства, действующими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сельской местности в границах одного или нескольких сельских населенных пунктов, но не более 3-х населенных пунктов, находится в отдельно стоящем здании, при условии размещения в одном здании с предприятиями, организациями или в жилых домах располагается на первом этаже и имеет отдельный вход с оборудованным пандусом для лиц с инвалидностью. Не допускается размещение участкового пункта полиции в одном здании со средней образовательной школой или дошкольной организацией. 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населения путем внедрения видеонаблюдения на социально значимых объектах*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минимальными техническими условиями систем видеонаблюдения,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 (зарегистрирован в реестре государственной регистрации нормативных правовых актов 30 ноября 2020 года за № 21693).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подразделений противопожарной службы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пожарных депо зависит от площади территории населенного пункта и количества населения, предусмотренных в СП РК 2.02-105-2014 "Проектирование объектов органов противопожарной службы", СН РК 2.02-04-2023 "Проектирование объектов органов противопожарной службы" и СП РК 2.02-108-2025 "Проектирование универсальных пожарных депо из быстровозводимых конструкций"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пожарных постов или добровольных пожарных формирований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посты создаются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МВД РК от 30 октября 2014 года № 746 "Об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службы" (зарегистрирован в реестре государственной регистрации нормативных правовых актов под № 9928 от 5 декабря 2014 года).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подразделений добровольных противопожарных формирований (их рекомендуемая численность) и их структура устанавливаются местным исполнительным органом, исходя из защищенности населенных пунктов государственной противопожарной службой и пожарными постами местных исполнительных органов по рекомендации территориального подразделения уполномоченного органа в сфере гражданской защиты (приказ Министра по чрезвычайным ситуациям Республики Казахстан от 6 августа 2024 года № 311 "Об утверждении Методических рекомендаций по организации деятельности добровольных противопожарных формирований на территории Республики Казахстан").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комплекс/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мусоросортировочного комплекса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раздельного сбора твердых бытовых отходов (ТБО)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контейнеры для сбора ТБО оснащают крышками. В населенных пунктах контейнерную площадку размещают на расстоянии не менее 25м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сооружения).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вторичного сырья*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приемные пункты вторичного сырья от населения следует проектировать в отдельных зданиях (павильоны-магазины) или пристройках к зданиям предприятий бытового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 (биотермические ямы)*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25 августа 2015 года за № 11940)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20 июля 2016 года № 44 "Об утверждении Показателей качества универсальных услуг почтовой связи" установлены минимальные требования по количеству отделений почтовой связи: в пределах сельского округа, включающего в себя несколько сельских населенных пунктов, с общей численностью населения не менее 2000 (две тысячи) человек во всех сельских населенных пунктах сельского округа одно отделение почтовой связи (стационарное) (зарегистрирован в реестре государственной регистрации нормативных правовых актов 23 августа 2016 года № 14130).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оконечное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70 % от значения, установленного тарифным планом, договором (зарегистрирован в реестре государственной регистрации нормативных правовых актов 7 декабря 2017 года № 16064)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и ветеринарного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торговли* (магазины продовольственных товаров, магазины промышленных товаров, предприятия общественного питания)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проектная мощность магазинов продовольственных товаров – 100 квадратных метров торговой площади.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промышленных товаров – 50 квадратных метров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ветеринарных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ветеринарии", а также утвержденными ветеринарно-санитарными нормами и санитарными правилами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самообслуживания для получения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акимата для самостоятельного получения электронных государственных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отделения*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отделений банка и банкоматов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1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1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71"/>
    <w:bookmarkStart w:name="z1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 пунктов</w:t>
            </w:r>
          </w:p>
        </w:tc>
      </w:tr>
    </w:tbl>
    <w:bookmarkStart w:name="z1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услуг (благ), а также показатели их доступности и обеспеченности транспортной, культурно-досуговой, спортивной, инженерной, цифровой инфраструктурой по обеспечению безопасности граждан, применяемых для выработки системы региональных стандартов для остальных сельских населенных пунктов и поселков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услуг (благ)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подвоза к общеобразовательным организациям и обратно домой для детей, проживающих в отдаленных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 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населения в ученических местах осуществляется на основании приказа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29 декабря 2014 года № 156-НҚ, которым с 1 июля 2015 года утверждены строительные нормы СП РК 3.01-101-2013 "Градостроительство. Планировка и застройка городских и сельских населенных пунктов" (приложение В, таблица В.1), а также в соответствии с требованиями нормативных правовых актов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(медицинский пункт (МП), фельдшерско-акушерский пункт (ФАП), врачебная амбулатория (ВА), центр первичной медико-санитарной помощи (ЦПМСП))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здравоохранения и (или) их структурные подразделения, оказывающие медицинскую помощь в амбулаторных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пункт, создаваемый в каждом населенном пункте (сельском округе) с численностью населения от 50 (пятьдесят) до 500 (пятьсот) человек (медицинский пункт создается в населенном пункте с численностью населения менее 50 (пятьдесят) человек, при отсутствии медицинской организации в радиусе более 5 километров в соответствии с подпунктом 15) пункта 2 статьи 12 Кодекса Республики Казахстан "О здоровье народа и системе здравоохранения" (далее – Кодекс), в населенном пункте с численностью населения менее 50 (пятьдесят) человек медицинская помощь населению оказывается медицинским работником на дому);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фельдшерско-акушерский пункт, создаваемый в каждом населенном пункте (сельском округе) с численностью населения от 500 (пятьсот) до 1500 (одна тысяча пятьсот) человек, (фельдшерско-акушерский пункт создается в сельском населенном пункте с численностью населения менее 500 (пятьсот) человек при удаленности от врачебных амбулаторий, районных больниц и областных центров по решению местных исполнительных органов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создаваемая в населенном пункте (сельском округе) с численностью прикрепленного населения от 1500 (одна тысяча пятьсот) до 5000 (пять тысяч) человек (врачебная амбулатория создается в сельском населенном пункте с численностью населения менее 1 500 (одна тысяча пятьсот) человек при удаленности от районных больниц и областных центров по решению местных исполнительных органов в соответствии с подпунктом 15) пункта 2 статьи 12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первичной медико-санитарной помощи, создаваемый в населенном пункте (сельском округе) с численностью прикрепленного населения от 5000 (пять тысяч) до 30000 (тридцать тысяч)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организации здравоохранения и (или) их структурные подразделения, оказывающие медицинскую помощь в стационарных условиях: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5000 (пять тысяч) человек в соответствии с подпунктом 15) пункта 2 статьи 12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сети Интернет в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минимальным значением скорости Интернет-соединения в 4 Мбит/сек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Аптечные пункты*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аптечных пунктов, соответствующих требованиям строительных норм и правил,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с численностью населения более 1000 человек стационарный культурно-досуговый комплекс: 230 – 300 мест на 1000 человек при численности населения 1000 – 2000 человек;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– 230 мест на 1000 человек при численности населения 2000 – 5000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– 190 мест на 1000 человек при численности населения свыше 5000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культурно-досуговый комплекс на уровне районного центра при численности населения менее 1000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спортивные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уличных спортивных площадок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 5000 – 6000 единиц хранения на 5-6 читательских мест на 1000 человек населения, передвижной пункт выдачи литературы, на уровне библиотеки районного центра при численности населения менее 1000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общественному транспорту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или пункт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автостанция организуется при пассажиропотоке от 100 до 500 человек в сутки.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обслуживания пассажиров организуется при пассажиропотоке до 100 человек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станции, газозаправочные станции* (АЗС)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строительных норм и правил, нормативных правовых актов в сфере санитарно-эпидемиологического благополучия населения наличие АЗС обеспечивается с учетом безопасного расположения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технического обслуживания* (СТО)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СТО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автомойки определяется в соответствии с требованиями строительных норм и правил, нормативных правовых актов в сфере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20 % внутренних дорог обеспечиваются твердым покрытием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20 % внутренних дорог обеспечиваются дорожным освещением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 населенный пункт обеспечивается бесперебойным электроснабжением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водоснабжением/ комплекс блок модуль, пункт раздачи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газоснабжение*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защиты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организуется: в сельской местности в границах одного или нескольких сельских населенных пунктов, но не более 3-х населенных пунктов, находится в отдельно стоящем здании, при условии размещения в одном здании с предприятиями, организациями или в жилых домах располагается на первом этаже и имеет отдельный вход с оборудованным пандусом для лиц с инвалидностью. Не допускается размещение участкового пункта полиции в одном здании со средней образовательной школой или дошкольной организацией.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 состоит из: рабочих кабинетов для участковых инспекторов, их помощников и сотрудника ювенальной полиции, комнаты приема граждан и работы с общественностью, помещения для доставленных, комнаты отдыха (отдельно) и санитарного узла.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населения путем внедрения видеонаблюдения на социально значимых объектах*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минимальными техническими условиями систем видеонаблюдения,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 (зарегистрирован в реестре государственной регистрации нормативных правовых актов 30 ноября 2020 года за № 21693).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пожарных постов или добровольных пожарных формирований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посты создаются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МВД РК от 30 октября 2014 года № 746 "Об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службы" (зарегистрирован в реестре государственной регистрации нормативных правовых актов № 9928 от 5 декабря 2014 года).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подразделений добровольных противопожарных формирований (их рекомендуемая численность) и их структура устанавливаются местным исполнительным органом, исходя из защищенности населенных пунктов государственной противопожарной службой и пожарными постами местных исполнительных органов по рекомендации территориального подразделения уполномоченного органа в сфере гражданской защиты (приказ Министра по чрезвычайным ситуациям Республики Казахстан от 6 августа 2024 года № 311 "Об утверждении Методических рекомендаций по организации деятельности добровольных противопожарных формирований на территории Республики Казахстан").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для захоронения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на территории населенных пунктов сбор, использование, применение, обезвреживание, транспортировка, хранение и захоронение отходов потребления осуществляют специализированные организации. В малых населенных пунктах при отсутствии специализированных организаций по сбору, вывозу и содержанию мест захоронения ТБО организуются места с самостоятельным вывозом отходов под контролем и обслуживанием службы местного исполнительного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контейнеры для сбора ТБО оснащают крышками. В населенных пунктах контейнерную площадку размещают на расстоянии не менее 25 м от жилых и общественных зданий, детских объектов, спортивных площадок и мест отдыха населения, исключая временные поселения (вахтовые поселки, нестационарные объекты и сооружения). Для сбора ТБО в благоустроенном жилищном фонде применяют контейнеры, в частных домовладениях допускается использовать емкости произвольной конструкции с крышками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 (биотермические ямы)*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25 августа 2015 года за № 11940)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почтовой связи*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20 июля 2016 года № 44 "Об утверждении Показателей качества универсальных услуг почтовой связи" установлены минимальные требования по количеству отделений почтовой связи: в пределах сельского округа, включающего в себя несколько сельских населенных пунктов, с общей численностью населения не менее 2000 (две тысячи) человек во всех сельских населенных пунктах сельского округа одно отделение почтовой связи (стационарное) (зарегистрирован в реестре государственной регистрации нормативных правовых актов 23 августа 2016 года № 14130)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Фиксированной телефонной линией является активная линия, соединяющая конечное оборудование абонента c коммутируемой сетью общего пользования и имеющая выделенный порт в оборудовании телефонной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приказу Министра информации и коммуникаций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ноября 2017 года № 410 "Об утверждении Показателей качества услуг связи" установлены минимальные параметры качества для беспроводных технологий: 3G – не менее 1 Мбит/с, 4G – не менее 5 Мбит/с, для проводных технологий – не менее 70 % от значения, установленного тарифным планом, договором (зарегистрирован в реестре государственной регистрации нормативных правовых актов 7 декабря 2017 года за № 16064)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(передача голоса)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сетей телефонной связи, использующих технологию подвижной сотовой связи (передача голоса)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бытового и ветеринарного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смешанных товаров*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строительных норм и правил, нормативных правовых актов в сфере санитарно-эпидемиологического благополучия населения согласно потребности населения – не менее 50 квадратных метров общей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специалистов НАО "Государственная корпорация "Правительство для граждан"*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государственных услуг для центров сельских округов, находящихся в 30 км и более от районного центра, по утвержденному местным исполнительным органом района графику, но не реже одного раза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консультации/нотариус*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практикующих адвокатов, нотариусов</w:t>
            </w:r>
          </w:p>
        </w:tc>
      </w:tr>
    </w:tbl>
    <w:bookmarkStart w:name="z1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1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рекомендуемые объекты</w:t>
      </w:r>
    </w:p>
    <w:bookmarkEnd w:id="80"/>
    <w:bookmarkStart w:name="z1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