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413d" w14:textId="d2d4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29 декабря 2020 года № 908 "О некоторых вопросах приватизации на 2021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2025 года № 708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2020 года № 908 "О некоторых вопросах приватизации на 2021 – 2025 годы"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крупных дочерних, зависимых организаций национальных управляющих холдингов, национальных компаний и иных юридических лиц, являющихся аффилированными с ними, предлагаемых к передаче в конкурентную среду в приоритетном порядке: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"Акционерное общество "Национальная компания "Қазақстан темір жолы", в составе которого":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"Aктауский морской северный терминал"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"Dosjan Temir Joly"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дочерних, зависимых организаций акционерных обществ и иных юридических лиц, являющихся аффилированными с ними, предлагаемых к передаче в конкурентную среду: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"Акционерное общество "Национальная компания "Қазақстан темір жолы" строку, порядковый номер 7, исключить.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