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f4f48" w14:textId="d6f4f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2025 года № 705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строки, порядковый номер 325: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товарищество с ограниченной ответственностью "SK Water Solutions";";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5)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республиканское государственное предприятие на праве хозяйственного ведения "Национальный центр аккредитации" Комитета технического регулирования и метрологии Министерства торговли и интеграции Республики Казахстан";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строки, порядковый номер 345: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товарищество с ограниченной ответственностью "Национальный научный центр особо опасных инфекций имени Масгута Айкимбаева";";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3) следующего содержания: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республиканское государственное предприятие на праве хозяйственного ведения "Национальный центр аккредитации" Комитета технического регулирования и метрологии Министерства торговли и интеграции Республики Казахстан";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377: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22) изложить в следующей редакции: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товарищество с ограниченной ответственностью "SK Water Solutions";";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23) следующего содержания: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республиканское государственное предприятие на праве хозяйственного ведения "Национальный центр аккредитации" Комитета технического регулирования и метрологии Министерства торговли и интеграции Республики Казахстан";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"постоянно, в отношении республиканского государственного предприятия на праве хозяйственного ведения "Национальный центр аккредитации" Комитета технического регулирования и метрологии Министерства торговли и интеграции Республики Казахстан до 31 декабря 2025 года";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строки, порядковый номер 393: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43) изложить в следующей редакции: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"43) акционерное общество "Казахстанский дорожный научно-исследовательский институт";";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44) следующего содержания: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"44) республиканское государственное предприятие на праве хозяйственного ведения "Национальный центр аккредитации" Комитета технического регулирования и метрологии Министерства торговли и интеграции Республики Казахстан".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