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1a16" w14:textId="3281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между Правительством Республики Казахстан и Правительством Китайской Народной Республики о предоставлении оборудования для второй Мастерской Лу Баня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2025 года № 696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письмами между Правительством Республики Казахстан и Правительством Китайской Народной Республики о предоставлении оборудования для второй Мастерской Лу Баня.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науки и высшего образования Республики Казахстан Нурбека Саясата подписать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 предоставлении оборудования для второй Мастерской Лу Баня,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696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Министру науки 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господину Нурбеку </w:t>
      </w:r>
      <w:r>
        <w:rPr>
          <w:rFonts w:ascii="Times New Roman"/>
          <w:b/>
          <w:i w:val="false"/>
          <w:color w:val="000000"/>
          <w:sz w:val="28"/>
        </w:rPr>
        <w:t>Саясату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Ваше Превосходительство г-н Нурбек Саясат,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от имени Правительства Китайской Народной Республики имею честь подтвердить, что путем дружественных консультаций Стороны пришли к соглашению о нижеследующем: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запросом Правительства Республики Казахстан Правительство Китайской Народной Республики дает согласие предоставить на безвозмездной основе для второй Мастерской Лу Баня в Казахстане, размещаемой на базе Евразийского национального университета имени Л.Н. Гумилева, оборудование, необходимое для строительства учебного зала по применению технологий коллаборативных роботов и учебного зала по технологиям дронов сельскохозяйственного назначения, такое как интегрированная инновационная платформа обучения в области применения искусственного интеллекта, дроны для защиты сельскохозяйственных растений, симулятор полҰта, общая стоимость которых составляет 3,35 миллиона юаней.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несет ответственность за транспортировку и поставку оборудования и его перемещение через пункт пропуска "Хоргос" Китайской Народной Республики до пункта пропуска Республики Казахстан, а также предоставляет гарантию качества на поставляемое оборудование без дефектов на один год.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несет ответственность за предоставление помещения для строительства вышеуказанных учебных залов, обеспечение ремонта и перепланировку помещения в соответствии с согласованной Сторонами схемой размещения, предоставление условий базовой инфраструктуры, включая электроснабжение и коммуникационную связь, оформление документации для использования оборудования, осуществление таможенной очистки, получение, транспортировку и хранение грузов после их прибытия на пункт пропуска, освобождение от таможенных пошлин, налогов и сборов поставляемого оборудования, а также необходимых товаров в разумных количествах для китайских технических специалистов, обеспечение безопасности китайских специалистов на территории Казахстана, обеспечение использования, управления и технического обслуживания оборудования после его поставки, обеспечение всех расходов, связанных с выполнением вышеуказанных обязательств.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Сторон, ответственными за реализацию настоящего Соглашения, являются: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Стороны: Министерство науки и высшего образования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Стороны: Министерство образования Китайской Народной Республики.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прибытия вышеуказанного оборудования Стороны будут совместно подтверждать качество, количество, технические характеристики и модель оборудования и подписывать акт его приема-передачи.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Правительства Республики Казахстан с вышеизложенным имею честь предложить считать настоящее письмо и ответное письмо Вашего Превосходительства Соглашением в форме обмена письмами между Правительством Республики Казахстан и Правительством Китайской Народной Республики о предоставлении оборудования для второй Мастерской Лу Баня.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возможностью, хотел бы возобновить уверения Вашему Превосходительству в моем высоком уважении.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глубоким уважением,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Чрезвычайный и Полномочный Посол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Китайской Народной Республики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(подпись)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2025 года </w:t>
      </w:r>
    </w:p>
    <w:bookmarkEnd w:id="18"/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Чрезвычайному и Полномочному Послу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господину Хань </w:t>
      </w:r>
      <w:r>
        <w:rPr>
          <w:rFonts w:ascii="Times New Roman"/>
          <w:b/>
          <w:i w:val="false"/>
          <w:color w:val="000000"/>
          <w:sz w:val="28"/>
        </w:rPr>
        <w:t>Чуньлину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 г-н Хань Чуньлинь,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подтвердить получение письма Вашего Превосходительства №__ от " " 2025 года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"Ваше Превосходительство г-н Нурбек Саясат,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от имени Правительства Китайской Народной Республики имею честь подтвердить, что путем дружественных консультаций Стороны пришли к соглашению о нижеследующем: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запросом Правительства Республики Казахстан Правительство Китайской Народной Республики дает согласие предоставить на безвозмездной основе для второй Мастерской Лу Баня в Казахстане, размещаемой на базе Евразийского национального университета имени Л.Н. Гумилева, оборудование, необходимое для строительства учебного зала по применению технологий коллаборативных роботов и учебного зала по технологиям дронов сельскохозяйственного назначения, такое как интегрированная инновационная платформа обучения в области применения искусственного интеллекта, дроны для защиты сельскохозяйственных растений, симулятор полҰта, общая стоимость которых составляет 3,35 миллиона юаней.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Китайская Сторона несет ответственность за транспортировку и поставку оборудования и его перемещение через пункт пропуска "Хоргос" Китайской Народной Республики до пункта пропуска Республики Казахстан, а также предоставляет гарантию качества на поставляемое оборудование без дефектов на один год.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Казахстанская Сторона несет ответственность за предоставление помещения для строительства вышеуказанных учебных залов, обеспечение ремонта и перепланировку помещения в соответствии с согласованной Сторонами схемой размещения, предоставление условий базовой инфраструктуры, включая электроснабжение и коммуникационную связь, оформление документации для использования оборудования, осуществление таможенной очистки, получение, транспортировку и хранение грузов после их прибытия на пункт пропуска, освобождение от таможенных пошлин, налогов и сборов поставляемого оборудования, а также необходимых товаров в разумных количествах для китайских технических специалистов, обеспечение безопасности китайских специалистов на территории Казахстана, обеспечение использования, управления и технического обслуживания оборудования после его поставки, обеспечение всех расходов, связанных с выполнением вышеуказанных обязательств.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Компетентными органами Сторон, ответственными за реализацию настоящего Соглашения, являются: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Стороны: Министерство науки и высшего образования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Стороны: Министерство образования Китайской Народной Республики.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прибытия вышеуказанного оборудования Стороны будут совместно подтверждать качество, количество, технические характеристики и модель оборудования и подписывать акт его приема-передачи.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Правительства Республики Казахстан с вышеизложенным имею честь предложить считать настоящее письмо и ответное письмо Вашего Превосходительства Соглашением в форме обмена письмами между Правительством Республики Казахстан и Правительством Китайской Народной Республики о предоставлении оборудования для второй Мастерской Лу Баня.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возможностью, хотел бы возобновить уверения Вашему Превосходительству в моем высоком уважении.".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имею честь подтвердить от имени Правительства Республики Казахстан, что настоящее письмо и письмо Вашего Превосходительства от " " 2025 года № составят Соглашение в форме обменами письмами между Правительством Республики Казахстан и Правительством Китайской Народной Республики о предоставлении оборудования для второй Мастерской Лу Баня в Казахстане, размещаемой на базе Евразийского национального университета имени Л.Н. Гумилева, которое вступит в силу с даты получения китайской Стороной.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данной возможностью, хотел бы возобновить уверения Вашему Превосходительству в моем высоком уважении.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2025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