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19ae" w14:textId="ce01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2025 года № 683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321, графу 5 дополнить подпунктом 6)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республиканское государственное предприятие на праве хозяйственного ведения "Казводхоз" Министерства водных ресурсов и ирригации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