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1c3" w14:textId="0189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декабря 2014 года № 1357 "Об утверждении Правил создания и использования объектов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2025 года №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использования объектов гражданской обороны,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объекты гражданской обороны – запасные (городские, загородные), вспомогательные и подвижные пункты управления, защитные сооружения гражданской обороны, простейшие укрытия, складские помещения для хранения имущества гражданской обороны;";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вспомогательный пункт управления – специально оборудованное сооружение, запасный пункт управления, которые создаются заблаговременно и задействуются в период военного положения или в военное время, когда управление силами и средствами с пунктов управления гражданской обороны затруднено или невозможно;";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простейшее укрытие – заглубленное помещение, сооружение подземного пространства, подвальный или подземный этаж, подземная стоянка автомобилей, приспособленные для укрытия населения, часть объема здания или сооружения, полностью заглубленного в грунт, ограниченного ограждающими и несущими строительными конструкциями, предназначенная для защиты укрываемого населения от ненаправленного либо вторичного эффекта фугасного и осколочного действий обычных средств поражения, поражения обломками строительных конструкций;";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Объекты гражданской обороны создаются с учетом требований строительных норм и правил Республики Казахстан, а также рекомендаций по проектированию уполномоченного органа в сфере гражданской защиты.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Для оперативного управления силами и средствами гражданской защиты заблаговременно создаются запасные (городские, загородные), вспомогательные и подвижные пункты управления.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 обеспечивает создание запасных (загородных) и подвижных пунктов управления для начальника гражданской обороны Республики Казахстан и центральных исполнительных органов. При этом подвижные пункты управления создаются только для центральных исполнительных органов, ответственных за обеспечение и функционирование республиканских служб гражданской защиты.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обеспечивают создание запасных (городских) и вспомогательных пунктов управления.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непосредственно подчиненные и подотчетные Президенту Республики Казахстан, а также местные исполнительные органы обеспечивают создание запасных (городских, загородных), вспомогательных и подвижных пунктов управления. При этом подвижные пункты управления создаются только для местных исполнительных органов областей, городов, отнесенных к группам по гражданской обороне, а также правоохранительных и специальных государственных органов.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совместное размещение центральных исполнительных органов, государственных органов, непосредственно подчиненных и подотчетных Президенту Республики Казахстан, в одном запасном (городском, загородном) пункте управления по отраслевому признаку.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Запасные пункты управления размещаются вне зон возможных разрушений городов, отнесенных к группам по гражданской обороне (за исключением городских запасных пунктов управления), вне зон возможного катастрофического затопления и зон возможного распространения сильнодействующих ядовитых веществ, а также в районах, не граничащих с сопредельными государствами.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запасные пункты управления размещаются в пределах города, вне территории организаций, отнесенных к категориям по гражданской обороне.";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3-3 и 3-4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Основным элементом запасных пунктов управления является оперативный зал с центром управления, помещением для руководства, оперативного состава, подразделений оперативно-дежурной службы и защиты государственных секретов.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запасных пунктов управления также входят узлы защищенной и незащищенной связи, приемно-передающий центр, помещения для аппаратуры централизованного оповещения, средства радиовещания и спутниковой связи, пункта приема и передачи информации.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зал оснащается техническими средствами связи, средствами отображения обстановки (в том числе видеостены), оргтехники и рабочей документацией.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При возникновении военных конфликтов в случае выхода из строя запасных (городских, загородных), вспомогательных и подвижных пунктов управления государственными органами, непосредственно подчиненными и подотчетными Президенту Республики Казахстан, центральными и местными исполнительными органами осуществляется создание дополнительных пунктов управления на базе простейших укрытий.";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Защитные сооружения гражданской обороны создаются для защиты наибольшей работающей смены организаций, отнесенных к категориям по гражданской обороне, а также защиты нетранспортабельных больных, дальнейшая эвакуация которых может повлечь за собой ухудшение их состояния или вызвать осложнения, угрожающие жизни, а также медицинского и обслуживающего персонала медицинских организаций.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работающая смена предназначена для выполнения мобилизационных заданий (заказов) и обеспечения мероприятий гражданской обороны организации, продолжающей свою деятельность в период военного положения или в военное время.";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Защитные сооружения гражданской обороны, за исключением мобильных защитных сооружений гражданской обороны, подлежат государственной регистрации в правовом кадастре по месту нахождения объекта недвижимости.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Защитное сооружение гражданской обороны (отдельно стоящее или встроенное) в составе здания и сооружения рассматривается как отдельный объект недвижимости с присвоением самостоятельного кадастрового номера.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Решением местных исполнительных органов областей, городов республиканского значения и столицы по представлению территориальных органов уполномоченного органа утверждается перечень защитных сооружений гражданской обороны, являющихся государственной собственностью и подлежащих государственной регистрации возникновения, изменения или прекращения прав (обременения прав) на недвижимое имущество в регистрирующем органе в соответствии с законодательством Республики Казахстан.";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14-2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В период военного положения или в военное время для защиты населения от поражающих факторов обычных средств поражения, в том числе ракетного, авиационного и огнестрельного оружия, используются простейшие укрытия.";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Задействование запасных (городских, загородных), вспомогательных и подвижных пунктов управления осуществляется при возникновении военных конфликтов.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численность органов управления гражданской защиты, размещаемых в запасных пунктах управления в зависимости от возможной обстановки, определяются соответствующими начальниками гражданской обороны.".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25 августа 2025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