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f693" w14:textId="83e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водных объектов особого государственного значения и режимов хозяйственной деятельности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2025 года № 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Водного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водных объектов особого государственного значения;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режимы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хозяйственной деятельности на водных объектах особого государственного значения.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2004 года № 59 "Об утверждении Перечня водных объектов особого государственного значения и особенностей правового режима регулирования хозяйственной деятельности на водных объектах особого государственного значения".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2025 года № 672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особого государственного значения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Поверхностные водные объекты: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Каспийское море;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Аральское море;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озеро Балхаш;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озеро Зайсан;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озер Алаколь;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река Ертис;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река Жайык.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Подземные водные объекты: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Алма-Атинское месторождение подземных вод;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месторождение подземных вод Горный Гигант (Малоалматинское);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Глуховское месторождение подземных вод;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Аягозское месторождение подземных вод;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месторождение подземных вод Остров Свобода;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месторождение подземных вод Остров Большой водозабор;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месторождение подземных вод Акбузау;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Караулозекское месторождение подземных вод;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Бурлыагашское месторождение подземных вод;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Шигилекское месторождение подземных вод;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Аксуатское месторождение подземных вод;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Акмолинское месторождение подземных вод;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Рождественское месторождение подземных вод;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Нуринское месторождение подземных вод;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месторождение подземных вод Чаглинское I;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месторождение подземных вод Чаглинское II;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Атбасарское месторождение подземных вод;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Атбасар-Приишимское месторождение подземных вод;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Жалаирское месторождение подземных вод;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Кишкентайское месторождение подземных вод;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Ерейментауское месторождение подземных вод;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Кызылсуйское месторождение подземных вод;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Державинское месторождение подземных вод;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Щучинское месторождение подземных вод;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Вишневское месторождение подземных вод;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Астраханское месторождение подземных вод;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Сандыктауское месторождение подземных вод;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Мариновское месторождение подземных вод;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Каргалинское месторождение подземных вод;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Тамдинское месторождение подземных вод;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Кундактакырское месторождение подземных вод;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Илекское месторождение подземных вод;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месторождение подземных вод Эмбенское-1;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месторождение подземных вод Кокжиде;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Айшуакское месторождение подземных вод;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Северо-Айушакское месторождение подземных вод;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месторождение подземных вод Алгинский участок;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месторождение подземных вод Большие Барсуки;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месторождение подземных вод Донской участок;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месторождение подземных вод водозабор Кайрактинской депрессии;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Кандагачское месторождение подземных вод;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Темирское месторождение подземных вод;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Уилское месторождение подземных вод;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Айыркызылское месторождение подземных вод;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Ново-Мартукское месторождение подземных вод;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месторождение подземных вод Куагашский водозабор;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Ново-Алексеевское месторождение подземных вод;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месторождение подземных вод водозабор село Комсомольское;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Караулкельдинское месторождение подземных вод;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Шубаркудукское месторождение подземных вод;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Толагайское месторождение подземных вод;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Талгарское месторождение подземных вод;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Восточно-Талгарское месторождение подземных вод;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Каскеленское месторождение подземных вод;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Иссыкское месторождение подземных вод;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Николаевское месторождение подземных вод;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Баканасское месторождение подземных вод;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Кегенское месторождение подземных вод;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Узун-Агачское месторождение подземных вод;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Покровское месторождение подземных вод;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Чиликское месторождение подземных вод;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Миялинское месторождение подземных вод;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Усть-Каменогорское месторождение подземных вод;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Лениногорское месторождение подземных вод;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Богатыревское месторождение подземных вод;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Даировское месторождение подземных вод, участок Северо-Восточный;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Шемонаихинское месторождение подземных вод;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Глубоковское месторождение подземных вод;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Большенарымское месторождение подземных вод;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Курчумское месторождение подземных вод;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Талас-Ассинское месторождение подземных вод (Южное);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Беркутинское месторождение подземных вод;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Копбулакское месторождение подземных вод;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Шабактинское месторождение подземных вод;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месторождение подземных вод Шабакты-2;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Ассинское месторождение подземных вод;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Меркенское месторождение подземных вод;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Майтюбинское месторождение подземных вод;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Тамдинское месторождение подземных вод;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Чу-Новотроицкое месторождение подземных вод;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Михайловское месторождение подземных вод;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Байталское месторождение подземных вод;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Фурмановское месторождение подземных вод;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Георгиевское месторождение подземных вод;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Жуалынское месторождение подземных вод;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Луговское месторождение подземных вод;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Ушбасское месторождение подземных вод;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Жетісу: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Талды-Курганское месторождение подземных вод;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Уштобинское месторождение подземных вод;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Каринское месторождение подземных вод;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Сарыозекское месторождение подземных вод;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Хоргосское месторождение подземных вод;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Уральское месторождение подземных вод;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Аксайское месторождение подземных вод;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Чапаевское месторождение подземных вод;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Урдинское месторождение подземных вод;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Жамбейтинское месторождение подземных вод;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месторождение подземных вод Таскала водозабор;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Михайловское месторождение подземных вод;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Верхне-Сокырское месторождение подземных вод;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Коктальское месторождение подземных вод;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Жартасское месторождение подземных вод;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Котырское месторождение подземных вод;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месторождение подземных вод Нижний Бьеф;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месторождение подземных вод Верхний Бьеф;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Нижне-Токрауское месторождение подземных вод;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Талдинское месторождение подземных вод;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Верхнетокрауское месторождение подземных вод;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Киевское месторождение подземных вод;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Шерубайнуринское месторождение подземных вод;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Осакаровское месторождение подземных вод;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Ульяновское Северное месторождение подземных вод;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Жаксы-Сарысуйское месторождение подземных вод;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Костанайское месторождение подземных вод;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Абайское месторождение подземных вод;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Лисаковское месторождение подземных вод;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Костычевское месторождение подземных вод;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месторождение подземных вод Опресненная полоса;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Каратургайское месторождение подземных вод;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Джетыгаринское месторождение подземных вод;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Шортандинское месторождение подземных вод;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Кустанайское месторождение подземных вод, участок Затобольский водозабор;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Тарановское месторождение подземных вод;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Бестюбинское месторождение подземных вод;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Лихачевское месторождение подземных вод;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Орджоникидзевское месторождение подземных вод;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Смирновское месторождение подземных вод, участок Западный;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Веринское месторождение подземных вод;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Боровское месторождение подземных вод;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Тосынкумское месторождение подземных вод;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месторождение подземных вод участок Торгай;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Амангельдинское месторождение подземных вод;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Байгабылское месторождение подземных вод;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Докучаевское месторождение подземных вод, участок-1;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Семиозерное месторождение подземных вод;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Тобол-Убаганское месторождение подземных вод, Чураковский участок;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Кушмурунское месторождение подземных вод;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Шиелинское месторождение подземных вод;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Козыревское месторождение подземных вод;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Красногорское месторождение подземных вод;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Ащитастинское месторождение подземных вод;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Шолаксайское месторождение подземных вод;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Кзыл-Ординское месторождение подземных вод;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Кызылжарминское месторождение подземных вод;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Торангылсайское месторождение подземных вод;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Левобережное месторождение подземных вод;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Мынбулакское месторождение подземных вод;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Сунакатинское месторождение подземных вод;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Жосалинское месторождение подземных вод;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Жанадарьинское месторождение подземных вод;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Жиделинское месторождение подземных вод;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Чиилийское месторождение подземных вод;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Теренозекское месторождение подземных вод;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Куюлуское месторождение подземных вод;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Саусканское месторождение подземных вод;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месторождение подземных вод Туйесу;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Кетыкское месторождение подземных вод;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Самское месторождение подземных вод;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месторождение подземных вод Железнодорожный водозабор;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Жанажольское месторождение подземных вод;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Баскудукское месторождение подземных вод;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месторождение подземных вод Курык;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Акмышское месторождение подземных вод;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месторождение подземных вод Саубет;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Павлодарское месторождение подземных вод;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Ермаковское месторождение подземных вод;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месторождение подземных вод Калкаманский водозабор, участок Калкаман-I;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месторождение подземных вод Калкаманский водозабор, участок Калкаман-II;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Лебяжинское месторождение подземных вод;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Баянаульское месторождение подземных вод;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Краснокутское месторождение подземных вод;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месторождение подземных вод Правобережный участок;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Щербактинское месторождение подземных вод;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Железинское месторождение подземных вод;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Леонидовское месторождение подземных вод;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Есдаулетовское месторождение подземных вод;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месторождение подземных вод Тальщик;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Пресновское месторождение подземных вод;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Аиртауское месторождение подземных вод;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Арык Балыкское месторождение подземных вод;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Заградовское месторождение подземных вод;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Приишимское месторождение подземных вод;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Рузаевское месторождение подземных вод;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Александровское месторождение подземных вод;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Ленгерское месторождение подземных вод;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Арысское месторождение подземных вод;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Карааспанское месторождение подземных вод;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Голодностепское месторождение подземных вод;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Чардаринское месторождение подземных вод;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Нижне-Тугайское месторождение подземных вод;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Карачикское месторождение подземных вод;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Биресек-Кантагинское месторождение подземных вод;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Боялдырское месторождение подземных вод;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Миргалимсайское месторождение подземных вод;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Тамерлановское месторождение подземных вод;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Ванновское месторождение подземных вод;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Бадам-Сайрамское месторождение подземных вод;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Тассай-Аксуское месторождение подземных вод;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Ұлытау: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Айдоское месторождение подземных вод;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Уйтасское месторождение подземных вод;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Жанайское месторождение подземных вод;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Эскулинское месторождение подземных вод;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Ащилинское месторождение подземных вод;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Кедейтаусское месторождение подземных вод;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Тузкольское месторождение подземных вод;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Улытауское месторождение подземных вод.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2025 года № 672</w:t>
            </w:r>
          </w:p>
        </w:tc>
      </w:tr>
    </w:tbl>
    <w:bookmarkStart w:name="z24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Режимы хозяйственной деятельности на водных объектах особого государственного значения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Водными объектами особого государственного значения (далее – ВООГЗ) признаются естественные природные водные объекты, оказывающие доминирующее влияние на окружающую среду и экономику региона, в том числе месторождения и участки подземных вод, которые используются или могут быть использованы для питьевого водоснабжения отдельных регионов в качестве основного источника питьевой воды.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введения на ВООГЗ особенностей правового режима регулирования хозяйственной деятельности являются: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управления водными ресурсами, соответствующей природным особенностям каждого ВООГЗ и его бассейна, водохозяйственной политике и экономическим условиям;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экологических нормативов и контроль антропогенной нагрузки;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негативных природных процессов, влияющих на водные ресурсы.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поверхностных ВООГЗ не допускаются: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операций по недропользованию, за исключением поисково-оценочных работ на подземные воды и их забора, операций по разведке или добыче углеводородов в казахстанском секторе Каспийского моря, а также старательства, добычи соли поваренной, лечебных грязей;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и засорение радиоактивными и токсичными веществами, твердыми бытовыми и производственными отходами, ядохимикатами, удобрениями, нефтяными, химическими продуктами в твердом и жидком виде;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сброс сточных вод, не очищенных до нормативов допустимых сбросов;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 и (или) использование вод без утвержденного водного режима и разрешения на специальное водопользование;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купание и санитарная обработка сельскохозяйственных животных;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работ, связанных со строительной деятельностью, сельскохозяйственными работами, бурением скважин, санацией поверхностных водных объектов, и иных работ без согласования с бассейновой водной инспекцией по охране и регулированию использования водных ресурсов;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захоронение выведенных из эксплуатации (поврежденных) судов и иных плавучих средств, транспортных средств (их механизмов и частей).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водоохранных полос поверхностных ВООГЗ не допускаются любые виды хозяйственной деятельности, а также предоставление земельных участков для ведения хозяйственной и иной деятельности, за исключением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Водного кодекса Республики Казахстан (далее – Кодекс).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пределах водоохранных зон поверхностных ВООГЗ не допускаются: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поверхностных водных объектов, водоохранных зон и полос;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 строительство автозаправочных станций, складов для хранения нефтепродуктов, пунктов технического осмотра, обслуживания, ремонта и мойки транспортных средств и сельскохозяйственной техники;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и площадок для хранения удобрений, пестицидов, ядохимикатов, навоза и их применения (при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пестицидов);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и устройство свалок твердых бытовых и промышленных отходов;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кладбищ;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выпас сельскохозяйственных животных с превышением нормы нагрузки, размещение животноводческих хозяйств,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накопителей сточных вод, полей орошения сточными водами, а также других объектов, обусловливающих опасность радиационного, химического, микробиологического, токсикологического и паразитологического загрязнения поверхностных и подземных вод.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охраны подземных ВООГЗ соблюдаются следующие условия: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лица, эксплуатирующие водозаборные сооружения подземных вод, обеспечивают проведение мониторинга за уровнем и качеством подземных вод, организовывают зоны санитарной охраны на месторождениях и участках подземных вод, запасы которых утверждены для питьевого водоснабжения;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орошение земель неочищенными сточными водами, если это влияет или может повлиять на состояние подземных вод;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контурах месторождений и участков подземных вод, которые используются или могут быть использованы для питьевого водоснабжения, не допускаются проведение операций по недропользованию, размещение захоронений радиоактивных и химических отходов, свалок, кладбищ, скотомогильников (биотермических ям) и других объектов, влияющих на состояние подземных вод.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дополнение к условиям, установленным в пунктах 3, 4, 5 и 6 настоящего режима хозяйственной деятельности на водных объектах особого государственного значения, обеспечиваются следующие требования: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организации, эксплуатирующие гидроэнергетические и гидротехнические сооружения, обеспечивают приоритетность природоохранных попусков,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Кодекса; 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хозяйственная деятельность осуществляется при условиях: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установленных в соответствии с экологическим законодательством экологических нормативов качества вод;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в рамках бассейновых соглашений о восстановлении и охране водных объектов мер по защите от водной и ветровой эрозий, опустынивания, заболачивания, вторичного засоления, загрязнения отходами производства, потребления и другими веществами, рекультивации нарушенных земель водного фонда и иных мер, предусмотренных отчетом по стратегической экологической оценке, в сферу которого входит соответствующий ВООГЗ; 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хозяйственной деятельности в непосредственной близости от зон санитарной охраны и санитарно защитных полос и в контурах месторождений (участков) подземных вод осуществляется при условии разработки в рамках бассейновых соглашений о восстановлении и охране водных объектов и дальнейшего проведения исследований влияния предполагаемой хозяйственной деятельности на подземный водный объект; 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забор подземных вод в объеме более одной тысячи кубических метров в сутки осуществляется при наличии проекта забора подземных вод, программы мониторинга качества и количества подземных вод, предусматривающего применение наилучших имеющихся технологий в области охраны и использования водного фонда согласно статье 62 Кодекса;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размещении, проектировании, строительстве, вводе в эксплуатацию сооружений, связанных с использованием подземных вод, предусматриваются меры, предотвращающие их вредное влияние на поверхностные водные объекты и окружающую среду;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геологическом изучении недр, разведке и добыче полезных ископаемых, проведении операций по использованию пространства недр предусматриваются меры по предупреждению загрязнения и истощения подземных вод.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