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a5c3" w14:textId="fdfa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2025 года № 671.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Водного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24.01.2026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17.04.2026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Водохозяйственные и гидротехнические сооружения: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Шардаринское водохранилище на реке Сырдарья;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Бухтарминское водохранилище на реке Иртыш;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Усть-Каменогорское водохранилище на реке Иртыш;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Шульбинское водохранилище на реке Иртыш;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Астанинское водохранилище на реке Ишим;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Сергеевское водохранилище на реке Ишим;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Петропавловское водохранилище на реке Ишим;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Капчагайское водохранилище на реке Или;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Бартогайское водохранилище на реке Чилик;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Селетинское водохранилище на реке Селеты;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Кояндинское водохранилище на реке Коянды;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Актюбинское водохранилище на реке Илек;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Каргалинское водохранилище на реке Каргалы;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Саздинское водохранилище на реке Сазды;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Уйденинское водохранилище на реке Уйдене;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Кандысуское водохранилище на реке Кандысу;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Чарское водохранилище на реке Чар;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Егинсуское водохранилище на реке Егинсу;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Каракольское водохранилище на реке Каракол;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водохранилище "Алебастр" на реке Уланка;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Терс-Ащибулакское водохранилище на реке Терс;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Тасоткельское водохранилище на реке Шу;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Кировское водохранилище на реке Кушум;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Битикское водохранилище на реке Кушум;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Донгулюкское водохранилище на реке Кушум;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Пятимарское водохранилище на реке Кушум;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Сарышаганакское водохранилище на реке Большой Узень;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водохранилище "Рыбный Сокрыл" на реке Малый Узень;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Казталовское водохранилище - 1 на реке Малый Узень;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Казталовское водохранилище - 2 на реке Малый Узень;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Чаганское водохранилище на реке Чаган;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Жартасское водохранилище на реке Шерубай-Нура;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Шокайское водохранилище на реке Шокай;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Интумакское водохранилище на реке Нура;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Федоровское водохранилище на реке Сокыр;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Ишимское водохранилище на реке Ишим;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Ащисуское водохранилище на реке Ащису;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Актастинское водохранилище на реке Актасты;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Жездинское водохранилище на реке Жезды;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Верхне-Тобольское водохранилище на реке Тобол;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Каратомарское водохранилище на реке Тобол;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Кызылжарское водохранилище на реке Тобол;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Сергеевское водохранилище на реке Тобол;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Амангельдинское водохранилище на реке Тобол;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Бадамское водохранилище на реке Бадам;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водохранилище Тогуз на реке Тогуз;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Капчагайское водохранилище на реке Шаян;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Бугуньское водохранилище на реке Бугунь;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Сасыкбулакское водохранилище на реке Жанакорган;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Кошкурганское водохранилище на реке Карашик;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Шертское водохранилище на реке Шерт;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водохранилище Баба-Ата на реке Баба-Ата;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водохранилище Таушага на роднике Улкен-Шага;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водохранилище Таскенсай на реке Алмалы;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водохранилище Шукурой на реке Улкен-Каракус;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водохранилище Акылбек-Сай на реке Келес;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водохранилище Уштобе на реке Уштобе;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Самаркандское водохранилище на реке Нура;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Тургусунское водохранилище – 1 на реке Тургусун;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водохранилище Кенгир на реке Кара-Кенгир.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Кызылординский гидроузел имени Сабыра Арыстанбаева;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Казалинский гидроузел на реке Сырдарья;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гидроузел "Айтек" на реке Сырдарья;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гидроузел "Аклак" на реке Сырдарья;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Шелекский гидроузел на реке Шелек;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Преображенский гидроузел на реке Нура;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Ералиевский гидроузел на реке Уил;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Таласский гидроузел на реке Талас;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Темирбекский гидроузел на реке Талас;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Жеимбетский гидроузел на реке Талас;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Уюкский гидроузел на реке Талас;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Ассинский гидроузел на реке Аса;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Фурмановский гидроузел на реке Шу;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Меркенский гидроузел на реке Меркенка с подпитывающим трактом;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Аспаринский гидроузел на реке Аспара с подпитывающим трактом;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Аксайский гидроузел на реке Аксай;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Коксайский гидроузел на реке Коксай;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Кушумский гидроузел на протоке Чаган;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Варфоломеевский гидроузел на реке Малый Узень;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Мамаевский гидроузел на реке Малый Узень;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Караспанский гидроузел на реке Арысь;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Тасоткельская плотина на реке Шу;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Аккольская плотина на озере Акколь;   84) водоподъемная плотина Северного Аральского моря;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водоподъемная плотина на реке Белая;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головные сооружения Урало-Кушумской оросительно-обводнительной системы;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головное сооружение протоки Караозек реки Сырдарья;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головное сооружение Большого Алматинского канала имени Д. А. Кунаева;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канал имени К. И. Сатпаева;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Коксарайский контррегулятор на реке Сырдарья;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защитная дамба города Астаны от затопления паводковыми водами реки Есиль;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Кызылкумский магистральный канал с коллектором "Западный".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Системы водоснабжения и водоотведения городов: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Кокшетау;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Костанай;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Кызылорда;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Петропавловск;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Талдыкорган;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Уральск;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Усть-Каменогорск;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Туркестан;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Темиртау;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Экибастуз;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Жезказган;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Балхаш;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Жанаозен;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Сатпаев;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Аксу;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Арысь;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Степногорск;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Сарань;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Капчагай;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Аркалык;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Лисаковск;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Приозерск.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Системы водоснабжения и водоотведения городов или их элементы, перечисленные в пункте 2 настоящего перечня, находятся в государственной собственности, не подлежат отчуждению и могут быть переданы в имущественный наем (аренду) или доверительное управление по решению Правительства Республики Казахстан.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Гидротехнические сооружения, планируемые к строительству или находящиеся в процессе строительства*: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водовод с каскадом гидроэлектростанций на реке Угам в Туркестанской области;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малая гидроэлектростанция "Алтай" на реке Малая Ульба в Восточно-Казахстанской области;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каскад гидроэлектростанций на реке Тентек в Алакольском районе области Жетісу;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каскад гидроэлектростанций на реке Коксу в области Жетісу;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плотина на реке Лепси в Саркандском районе области Жетісу;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каскад малых гидроэлектростанций на реке Калжыр в Восточно-Казахстанской области;</w:t>
      </w:r>
    </w:p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водохранилище на реке Карабута в районе Маканшы области Абай;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водохранилище на реке Малая-Буконь в районе Кокпекты области Абай;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водохранилище на реке Кельды-Мурат в районе Маканшы области Абай;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водохранилище на реке Коктерек в районе Маканшы области Абай;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водохранилище на реке Базар в Аксуатском районе области Абай;</w:t>
      </w:r>
    </w:p>
    <w:bookmarkEnd w:id="145"/>
    <w:bookmarkStart w:name="z1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каскад гидроэлектростанций на реке Уба в Восточно-Казахстанской области.</w:t>
      </w:r>
    </w:p>
    <w:bookmarkEnd w:id="146"/>
    <w:bookmarkStart w:name="z1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гидротехнические сооружения, указанные в настоящем пункте, после ввода их в эксплуатацию подлежат включению в соответствующий пункт настоящего перечня.</w:t>
      </w:r>
    </w:p>
    <w:bookmarkEnd w:id="147"/>
    <w:bookmarkStart w:name="z1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671</w:t>
            </w:r>
          </w:p>
        </w:tc>
      </w:tr>
    </w:tbl>
    <w:bookmarkStart w:name="z14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49"/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50"/>
    <w:bookmarkStart w:name="z1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2021 года № 214 "О внесении дополнений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2021 года № 379 "О внесении изменений и дополнений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2022 года № 71 "О присвоении Кызылординскому гидроузлу на реке Сырдарья республиканского государственного предприятия на праве хозяйственного ведения "Казводхоз" Комитета по водным ресурсам Министерства экологии, геологии и природных ресурсов Республики Казахстан имени Сабыра Арыстанбаева и внесении изменений в постановления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и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53"/>
    <w:bookmarkStart w:name="z1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августа 2022 года № 523 "О внесении изменений и дополнений в постановления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и от 29 декабря 2020 года № 908 "О некоторых вопросах приватизации на 2021-2025 годы".</w:t>
      </w:r>
    </w:p>
    <w:bookmarkEnd w:id="154"/>
    <w:bookmarkStart w:name="z1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2022 года № 100 "О внесении изменения и дополнения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55"/>
    <w:bookmarkStart w:name="z1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сентября 2022 года № 774 "О внесении дополнения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управление, и переводе земель особо охраняемых природных территорий в земли запаса".</w:t>
      </w:r>
    </w:p>
    <w:bookmarkEnd w:id="156"/>
    <w:bookmarkStart w:name="z1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марта 2025 года № 164 "О внесении изменений 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и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управление".</w:t>
      </w:r>
    </w:p>
    <w:bookmarkEnd w:id="157"/>
    <w:bookmarkStart w:name="z1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