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2797" w14:textId="d122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августа 2021 года № 548 "О некоторых вопросах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2025 года № 662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2021 года № 548 "О некоторых вопросах специальной экономической зоны "Национальный индустриальный нефтехимический технопарк"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"Национальный индустриальный нефтехимический технопарк" (далее – Положение),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"Национальный индустриальный нефтехимический технопарк" (далее – СЭЗ) расположена на территории Атырауской области согласно прилагаемому плану.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4313,8566 гектара и является неотъемлемой частью территории Республики Казахстан. В состав территории СЭЗ входят: промышленные зоны "Карабатан" площадью 1619,4477 гектара и "Технопарк" площадью 285 гектаров, газосепарационная установка площадью 114,9429 гектара, магистральные трубопроводы (этан, пропан) площадью 2283,6 гектара и многофункциональная больница площадью 10,8660 гектара.";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№ 662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"Национальный индустриальный нефтехемический технопарк"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– 4313,8566 гектара: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промышленная зона "Карабатан" общей площадью 1619,4477 гектара: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нефтехимического комплекса – 463,7 гектара;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интегрированного газохимического комплекса – 128,2077 гектара;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станция – 95,93 гектара;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вахтовый поселок – 4,01 гектара;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пруд-испаритель – 375,02 гектара;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"Ароматика" – 336,25 гектара;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топливный газопровод – 28,32 гектара;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подъездная автодорога – 17,8 гектара;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электропередачи – 9,49 гектара;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железная дорога – 27,69 гектара;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водовод – 89,67 гектара;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электропередачи – 43,36 гектара;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промышленная зона "Технопарк" площадью 285 гектаров;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территория газосепарационной установки площадью 114, 9429 гектара;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магистральные трубопроводы (этан, пропан) площадью 2283,6 гектара;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многофункциональной больницы площадью 10,8660 гектара.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