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324d" w14:textId="c803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2020 года № 908 "О некоторых вопросах приватизации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2025 года № 657.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"Фонд национального благосостояния "Самрук-Қазына" строку, порядковый номер 9-1.7-1,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