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c41a" w14:textId="23dc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2025 года № 651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Сауранбаева Нурлана Ермековича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651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Кабинет Министров Кыргызской Республики, именуемые в дальнейшем Сторонами,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Кыргызской Республики и Правительством Республики Казахстан о пунктах пропуска через государственную границу от 25 декабря 2003 года (далее – Соглашение),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Төмөнкү- Чүй –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Сокулукский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–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сторонний международный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Кичи- Капка –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Таласская область,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 –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Жамбылский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" " августа 2025 года в двух экземплярах, каждый на казахском, кыргызском и русском языках, причем все тексты имеют одинаковую силу.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будут руководствоваться текстом на русском языке.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Кабинет Министров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