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8152" w14:textId="1ef8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2025 года № 646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"Доплаты и надбавки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системы статистики геологической информации, технической защиты информации и подготовки специалистов в области защиты государственных секретов";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республиканского государственного учреждения "Центр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Казахстан", постоянно работающим с секретными и совершенно секретными документами, содержащими государственную и служебную тайну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выплаты по конкретному перечню должностей устанавливаются уполномоченным органом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 и распространяется на правоотношения, возникшие с 1 июля 2025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