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3991" w14:textId="e693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октября 2022 года № 795 "Об определении финансового агента, осуществляющего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2025 года № 645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2022 года № 795 "Об определении финансового агента, осуществляющего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промышленности"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финансового агента, осуществляющего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Определить финансовым агентом, осуществляющим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 акционерное общество "Фонд развития предпринимательства "Даму".".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