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5ea7" w14:textId="1335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ноября 2017 года № 755 "О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2025 года № 643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персонала дипломатической службы к государственным органам Республики Казахстан и иным организациям,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имеющий в уполномоченном органе результаты оценки деятельности со значением "выполняет функциональные обязанности эффективно" за последние восемь кварталов подряд;";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Прикомандирование к загранучреждениям Республики Казахстан осуществляется по решению: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Президента Республики Казахстан – в отношении государственных служащих и руководителей структурных подразделений Национального Банка, претендующих на занятие должностей категории С-2 и выше;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Администрации Президента Республики Казахстан – в отношении лиц, не указанных в подпункте 1) настоящего пункта Правил.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загранучреждениям Республики Казахстан могут быть прикомандированы государственные служащие направляющего государственного органа, работники Национального Банка: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служащих – стаж государственной службы в направляющем государственном органе не менее трех лет, за исключением политических государственных служащих, для которых устанавливается шестимесячный обязательный стаж на политической должности в направляющем государственном органе;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работников Национального Банка – стаж работы в Национальном Банке не менее трех лет;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квалификационным требованиям, предусмотренным законодательством Республики Казахстан для должности в загранучреждении Республики Казахстан, подлежащей занятию в порядке прикомандирования;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имеющие неснятые дисциплинарные взыскания;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являющиеся временно исполняющими обязанности или замещающими временно отсутствующего сотрудника;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в направляющем государственном органе результаты оценки деятельности со значением "выполняет функциональные обязанности эффективно" за последние восемь кварталов подряд, за исключением кандидатов на прикомандирование, указанных в частях второй и третьей настоящего подпункта.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Национального Банка может быть прикомандирован при условии фактической результативности по функциональным ключевым показателям эффективности деятельности не менее 80 % по итогам последних двух лет;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выразившие письменное согласие на прикомандирование к загранучреждению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случае согласования предложения о прикомандировании государственного служащего, работника Национального Банка к загранучреждению Республики Казахстан направляющий государственный орган в течение трех рабочих дней направляет должностным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обоснованное письмо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копии письма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к государственным органам, международным и иным организациям,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 государственным органам, международным и иным организациям может быть прикомандирован государственный служащий направляющего государственного органа: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направляющем государственном органе не менее трех лет;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неснятые дисциплинарные взыскания;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результаты оценки деятельности со значением "выполняет функциональные обязанности эффективно" за последние восемь кварталов подряд;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международными договорами Республики Казахстан, уставными и иными документами международных и иных организаций, для должности, подлежащей занятию в порядке прикомандирования;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