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918e" w14:textId="a7291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апреля 2021 года № 277 "О некоторых вопросах специальной экономической зоны "Сарыарқа"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2025 года № 641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апреля 2021 года № 277 "О некоторых вопросах специальной экономической зоны "Сарыарқа"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экономической зоне "Сарыарқа",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Специальная экономическая зона "Сарыарқа" (далее – СЭЗ) расположена на территории Карагандинской области в пределах административно-территориальных границ города Караганды и Бухар-Жырауского района Карагандинской области согласно прилагаемому плану.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является портовой специальной экономической зоной.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1271,626 гектара, включая аэропорт "Сары-Арка", и является неотъемлемой частью территории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 границ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экономической зоны "Сарыарқа"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специальной экономической зоны "Сарыарқа",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 № 641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зоне "Сарыарқа"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границ специальной экономической зоны "Сарыарқа"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360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0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зон: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Площадь, гектар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экономическая зона "Сарыарқа"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Субзона № 1 "Кремниевая долина"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Субзона № 2 "Аэропорт "Сары-Арка"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312,5460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1271,626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 № 641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специальной экономической зоны "Сарыарқа"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Цели, задачи и показатели (наименование)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(2024 год)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достижения к 2030 году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достижения к 2035 году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 достижения к 2036 году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СЭЗ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осуществляющих вспомогательный вид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- показатели индикаторов приведены с нарастающим итогом.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