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d61e" w14:textId="001d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865 "О некоторых вопросах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2025 года №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865 "О некоторых вопросах Министерства туризма и спорта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разрабатывает и утверждает правила подготовки, переподготовки и повышения квалификации специалистов в области физической культуры и спорта;";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осуществляет подготовку, переподготовку, повышение квалификации и аттестацию специалистов в области физической культуры и спорта;";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разрабатывает и утверждает правила проведения президентских тестов физической подготовленности населения Республики Казахстан;";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33-1)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утверждает перечень военно-прикладных и служебно-прикладных, технических и других видов спорта по согласованию с уполномоченным органом в области обороны, правоохранительными и специальными государственными органами Республики Казахстан, осуществляющими руководство развитием военно-прикладных и служебно-прикладных, технических и других видов спорта;";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утверждает размеры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утверждает правила проведения аттестации тренеров, тренеров-преподавателей и спортивных судей по предложениям национальных аккредитованных спортивных федераций в соответствии с профессиональными стандартами;";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утверждает правила формирования составов национальных и штатных национальных команд Республики Казахстан, команд Республики Казахстан и команд областей, городов республиканского значения и столицы по видам спорта;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возраст спортсменов по видам спорта для зачисления в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а также минимальный возраст для участия в спортивных соревнованиях по видам спорта по согласованию с уполномоченным органом в области здравоохранения;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утверждает правила компенсационных выплат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 по согласованию с уполномоченным органом в области здравоохранения;";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разрабатывает и утверждает правила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бюджетов;";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58-1), 58-2), 58-3), 58-4) и 58-5) следующего содержания: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"58-1) разрабатывает и утверждает совместно с уполномоченным органом по труду правила назначения на должности, освобождения от должностей первых руководителей государственных физкультурно-спортивных организаций;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58-2) утверждает правила проведения ротации первых руководителей государственных физкультурно-спортивных организаций;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58-3) проводит ротацию первых руководителей республиканских государственных физкультурно-спортивных организаций;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58-4) утверждает правила приема на обучение в республиканские, областные, городов республиканского значения и столицы специализированные школы-интернаты-колледжи олимпийского резерва и областные, городов республиканского значения и столицы школы-интернаты для одаренных в спорте детей по согласованию с уполномоченным органом в области образования;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58-5) разрабатывает и утверждает правила функционирования специализированных спортивных классов по согласованию с уполномоченным органом в области образования;";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утверждает критерии и размеры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"65) разрабатывает и утверждает республиканский перечень приоритетных видов спорта и региональный перечень приоритетных видов спорта в разрезе регионов, а также порядок их финансирования за счет бюджетных средств;";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65-1) следующего содержания: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"65-1) определяет перечень видов спорта высших достижений и порядок их финансирования за счет бюджетных средств;";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разрабатывает и утверждает правила по распределению внебюджетных денег, направленных на развитие физической культуры и спорта;";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утверждает составы организационных комитетов по подготовке национальных команд Республики Казахстан по видам спорта к Олимпийским, Паралимпийским, Сурдлимпийским играм и другим международным соревнованиям;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проводит республиканские и международные спортивные соревнования совместно с национальными аккредитованными спортивными федерациями и местными исполнительными органами;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совместно с национальными аккредитованными спортивными федерациями по национальным видам спорта организует проведение международных и республиканских соревнований, подготовку и участие национальных команд Республики Казахстан по видам спорта в международных спортивных соревнованиях;";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82-1) и 82-2) следующего содержания: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"82-1) организует и осуществляет подготовку и участие членов национальных и штатных национальных команд Республики Казахстан по видам спорта в международных спортивных соревнованиях;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82-2) организует и осуществляет подготовку и участие членов национальных команд Республики Казахстан по видам спорта в международных спортивных соревнованиях;";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84-1) следующего содержания: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"84-1) принимает меры, предусмотренные подпунктами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44-2 Закона Республики Казахстан "О физической культуре и спорте";";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осуществляет аккредитацию национальных спортивных федераций;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правила выплат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 и их возврата;";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утверждает комплексные целевые программы по видам спорта и индивидуальные планы подготовки спортсменов национальных команд Республики Казахстан по видам спорта;";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"92) ежегодно утверждает составы национальных и штатных национальных команд Республики Казахстан по видам спорта по представлению национальных аккредитованных спортивных федераций;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назначает и освобождает от должностей главных тренеров национальных команд Республики Казахстан по видам спорта и государственных тренеров по видам спорта по представлению национальных аккредитованных спортивных федераций;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компенсационные выплаты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обеспечивает страхование при подготовке и участии членов национальных команд Республики Казахстан по видам спорта в международных спортивных соревнованиях;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утверждает единый республиканский календарь спортивно-массовых мероприятий по предложениям национальных аккредитованных спортивных федераций и обеспечивает его реализацию;";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"105) организует подготовку национальных команд Республики Казахстан по видам спорта среди лиц с инвалидностью и их участие в международных спортивных соревнованиях, в том числе в Паралимпийских, Сурдлимпийских играх и Всемирных специальных олимпийских играх, совместно с физкультурно-спортивными организациями;";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105-1) следующего содержания: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"105-1) разрабатывает и утверждает национальные стандарты спортивной подготовки по виду (видам) спорта;";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"106) осуществляет руководство и контроль за работой по выполнению президентских тестов физической подготовленности населения Республики Казахстан;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численный состав штатных национальных команд Республики Казахстан;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утверждает правила определения единого оператора по распределению внебюджетных денег, направленных на развитие физической культуры и спорта;";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108-1) и 108-2) следующего содержания: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"108-1) утверждает лимиты бюджетных средств, выделяемых на содержание профессиональных спортивных клубов по игровым видам спорта;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108-2) разрабатывает и утверждает размеры выплат ежемесячного денежного содержания спортсменам, входящим в состав национальных команд Республики Казахстан по видам спорта, их тренерам;";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110-1), 110-2), 110-3), 110-4), 110-5) и 110-6) следующего содержания: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"110-1) утверждает правила регистрации, снятия с учета и использования спортивных лошадей;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110-2) организует строительство и реконструкцию республиканских объектов спорта, физкультурно-спортивных организаций, осуществляющих учебно-тренировочный процесс по подготовке спортивного резерва и спортсменов высокого класса;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110-3) утверждает перечень целевых индикаторов в области физической культуры и спорта;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110-4) ежегодно доводит до местных исполнительных органов показатели целевых индикаторов в области физической культуры и спорта;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110-5) согласовывает национальным аккредитованным спортивным федерациям методические пособия учебно-тренировочного процесса для каждой возрастной группы спортсменов по видам спорта;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110-6) координирует деятельность комплексных научных групп, временных научных коллективов при национальных командах Республики Казахстан по видам спорта или в подведомственных организациях;";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учреждений, находящихся в ведении Комитета по делам спорта и физической культуры Министерства туризма и спорта Республики Казахстан: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юридических лиц в отношении которых уполномоченным органом по руководству соответствующей отраслью (сферой) государственного управления определяется Комитет по делам спорта и физической культуры Министерства туризма и спорта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 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абзаца сорок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вводится в действие с 16 июня 2026 года.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