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3990" w14:textId="7123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2025 года № 635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работающие первым руководителем и его заместителем казахстанского юридического лица со стопроцентной долей иностранного участия в их уставном капитале (не более одной единицы по данным должностям);".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