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8bf46" w14:textId="828bf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конкурсной комиссии по выбору аудиторской организации для проведения ежегодного внешнего аудита Национального фонда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августа 2025 года № 621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64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выбора аудиторской организации для проведения ежегодного внешнего аудита Национального фонда Республики Казахстан, утвержденных постановлением Правительства Республики Казахстан от 19 июня 2025 года № 460,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1.Создать конкурсную комиссию по выбору аудиторской организации для проведения ежегодного внешнего аудита Национального фонда Республики Казахстан (далее – конкурсная комиссия) с учетом представлений членов Совета по управлению Национальным фондом Республики Казахстан в следующем составе: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Даурен Оденович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вице-министр финансов Республики Казахстан, председатель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Кайрат Исатаевич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директор Департамента бюджетного кредитования Национального фонда Республики Казахстан и взаимодействия по вопросам финансового сектора Министерства финансов Республики Казахстан, заместитель председателя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Кабдулов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Сардар Серикович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заместитель заведующего Отделом социально-экономической политики Администрации Президента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Макежанов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Султанбек Алмасбекович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председатель Комитета по финансам и бюджету Сената Парламента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Татьяна Михайловна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председатель Комитета по финансам и бюджету Мажилиса Парламента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Энгель </w:t>
            </w:r>
          </w:p>
          <w:bookmarkEnd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Юлия Федоровна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Кенбеил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Даурен Маратулы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член Высшей аудиторской палаты Республики Казахстан (по согласованию)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 вице-министр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Муллабаева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Гульором Фармановна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исполняющая обязанности директора Департамента бюджетной политики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Аюбаев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Диас Альбекович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заместитель директора Департамента монетарных операций Национального Банка Республики Казахстан (по согласованию)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Конкурсной комиссии в установленном законодательством Республики Казахстан порядке до 1 октября 2025 года провести конкурс по выбору аудиторской организации для проведения ежегодного внешнего аудита Национального фонда Республики Казахстан на 2025 – 2026 годы и определить по его результатам победителя конкурса.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