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43ea" w14:textId="743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2025 года № 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"База военного и специального снабжения "Южная" Министерства внутренних дел Республики Казахстан" и республиканское государственное учреждение "База военного и специального снабжения "Северная" Министерства внутренних дел Республики Казахстан" путем их слияния в республиканское государственное учреждение "База военного и специального снабжения Министерства внутренних дел Республики Казахстан" (далее – учреждение).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внутренних дел Республики Казахстан уполномоченным органом по руководству соответствующей отраслью (сферой) государственного управления в отношении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на содержание Министерства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База военного и специального снабжения Министерства внутренних дел Республики Казахстан.";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с учетом численности их территориальных органов и подведомственных им государственных учреждений, а также предельном количестве заместителей министров, утвержденных указанным постановлением: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