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b419" w14:textId="0f3b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октября 2023 года № 863 "Некоторые вопросы Министерства водных 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2025 года №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водных ресурсов и ирригации Республики Казахстан (далее – Министерство) является государственным органом Республики Казахстан, осуществляющим руководство, межотраслевую координацию и формирование государственной политики в области охраны и использования водного фонда, а также контроль и регулирование деятельности субъектов естественных монополий в сфере водоснабжения и (или) водоотведения в части услуг по подаче воды по каналам, подачи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 (далее – регулируемая сфера).";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государственной политики в области охраны и использования водного фонда;";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развитие системы распространения информации и просвещения в области охраны и использования водного фонда;";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государственное управление и обеспечение государственного контроля и надзора в регулируемой сфере;";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руководство и межотраслевая координация в области охраны и использования водного фонда;";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осуществление контроля и регулирования деятельности субъектов естественных монополий в сфере водоснабжения и (или) водоотведения в части услуг по подаче воды по каналам, по подаче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монополиях;"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реализационные, контрольные и надзорные функции в пределах своей компетенции;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охраны и использования водного фонда в соответствии с законодательством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функциональный анализ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 выявление системных проблем, поднимаемых заявителями;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нормативные правовые акты в области охраны и использования водного фонда в соответствии с основными целями и задачами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исполняет нормативные правовые акты, стратегические и программные документы, достигает целей и задач в регулируемой сфере;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для публичного обсуждения на интернет-портале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 и направляет на согласование в заинтересованные государственные органы;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образует и уведомляет общественные советы о размещении на интернет-портале открытых нормативных правовых актов консультативного документа или соответствующего проекта нормативного правового акта, касающегося прав, свобод и обязанностей граждан, для его публичного обсуждения;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рекомендации общественных советов, принимает предусмотренные законодательством Республики Казахстан решения и дает мотивированные ответы;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сроки проведения общественных слушаний общественным советом, образуемым Министерством;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рассмотрение проектов документов по стандартизации и национального плана стандартизации в пределах компетенции, а также подготовку и внесение предложений о разработке, внесении изменений, пересмотре и об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в пределах своей компетенции соблюдение законов и иных нормативных правовых актов Республики Казахстан в области обороны,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мобилизационную подготовку и мобилизацию в соответствующей сфере государственного управления, а также создает работникам мобилизационных органов необходимые условия для выполнения ими возложенных на них обязанностей;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осуществление мероприятий гражданской защиты;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инструкции по организации антитеррористической защиты объектов, уязвимых в террористическом отношении;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научно-техническую и кадровую политику в регулируемой сфере;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(или) актуализирует профессиональные стандарты,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положение об отраслевых советах по профессиональным квалификациям;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создает научно-технический совет и утверждает его положение;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отраслевой совет по профессиональным квалификациям;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подзаконные нормативные правовые акты, определяющие порядок оказания государственных услуг в регулируемой сфере;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повышение качества и доступности государственных услуг, проведение внутреннего контроля за их качеством в соответствии с законодательством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разработку, утверждение, отмену, приостановление технических регламентов, а также внесение изменений и (или) дополнений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подготовку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по разработке технических регламентов или изменений и (или) дополнений в технические регламенты;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создает экспертные советы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утверждает их состав;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разрабатывает, согласовывает с уполномоченным органом в сфере разрешений и уведомлений и уполномоченным органом в сфере информатизации нормативные правовые акты об утверждении квалификационных требований и перечень документов, подтверждающих соответствие им в регулируемой сфере, а также утверждает их;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утверждает совместно с уполномоченным органом по предпринимательству критерии оценки степени риска и проверочные листы, применяемые для проведения профилактического контроля с посещением субъекта (объекта) контроля и надзора и проверок на соответствие требованиям;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полугодовые графики проведения проверок;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мониторинг эффективности государственного контроля и надзора в регулируемой сфере;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по согласованию с центральным уполномоченным органом по бюджетному планированию: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на проведение мониторинга и оценки мелиоративного состояния орошаемых земель;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расходов материалов для эксплуатационных затрат при выполнении работ по оценке мелиоративного состояния орошаемых земель;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подготавливает отчет о реализации плана развития, направляет его в центральный уполномоченный орган по государственному планированию для консолидации;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юридических лиц;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принимает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в регулируемой сфере;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разрабатывает, утверждает и переутверждает бюджетные программы Министерства по согласованию с центральными уполномоченными органами по государственному планированию и бюджетному планированию;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правила установления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установления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определяет особый режим эксплуатации подпорного гидротехнического сооружения (сроки, условия проведения обследования гидротехнического сооружения или ремонтных работ на нем, взаиморасчеты) применительно к конкретному гидротехническому сооружению;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республиканских государственных предприятий и отчеты по их исполнению;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управление республиканскими государственными предприятиями и республиканскими государственными учреждениями в регулируемой сфере;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утверждает устав (положение) республиканских государственных учреждений в регулируемой сфере, вносит в него изменения и дополнения;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годовую финансовую отчетность республиканского юридического лица в регулируемой сфере;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дает согласие на создание республиканскими государственными учреждениями в регулируемой сфере филиалов и представительств;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отраслях, в порядке, установленном уполномоченным государственным органом по труду;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реализацию международных договоров Республики Казахстан в регулируемой сфере;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утверждает правила разработки генерального плана интегрированного управления водными ресурсами и бассейнового плана охраны и использования водных ресурсов;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перечень водных объектов особого государственного значения и режимы хозяйственной деятельности на них;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поисково-оценочные работы на подземные воды;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организует проведение работ по обследованию, ликвидации и консервации бесхозяйных самоизливающихся и аварийных гидрогеологических скважин;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утверждает правила оказания подведомственной организацией платных видов услуг при проведении мониторинга и оценки мелиоративного состояния орошаемых земель;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утверждает тарифы на оказываемые подведомственной организацией платные виды услуг при проведении мониторинга и оценки мелиоративного состояния орошаемых земель;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контроль и регулирование деятельности субъектов естественных монополий в сфере водоснабжения и (или) водоотведения в части услуг по подаче воды по каналам, по подаче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координирует осуществление государственного контроля и надзора в области охраны и использования водного фонда;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реагирования, условия ее применения и срок действия данной меры (при необходимости);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утверждает методику определения объемов экологического стока;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утверждает правила сокращения разрешенных объемов водопользования при невыполнении водопользователями плана мероприятий по сокращению потерь воды и внедрению наилучших имеющихся технологий;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утверждает правила проведения обследования технического состояния водохозяйственных и гидротехнических сооружений;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утверждает форму заявления на получение разрешения на специальное водопользование и форму разрешения на специальное водопользование;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утверждает правила пользования поливной водой;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правила проведения поиска и оценки подземных вод;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единую систему классификации качества воды на поверхностных водных объектах и (или) их участках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утверждает порядок разработки и согласования проекта забора подземных вод и программы мониторинга подземных вод по согласованию с уполномоченным органом по изучению недр;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форму акта о результатах проверки и предписание об устранении выявленных нарушений;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форму акта о результатах проверки;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определяет порядок отнесения категорий государственных служащих структурных подразделений государственного контроля уполномоченного органа в области охраны и использования водного фонда к должностным лицам, осуществляющим государственный контроль и надзор в области охраны и использования водного фонда;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форму постановления о применении мер оперативного реагирования;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утверждает регламент о безопасности гидротехнических сооружений;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порядок разработки правил эксплуатации гидротехнического сооружения;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типовые правила эксплуатации ирригационных и коллекторно-дренажных систем;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форму планов водопользования;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утверждает типовые правила использования водных ресурсов водохранилищ и правила технической эксплуатации и благоустройства водохранилищ;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утверждает правила предоставления в имущественный наем (аренду) или доверительное управление водохозяйственных сооружений, находящихся в государственной собственности;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и утверждает типовые правила общего водопользования;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и утверждает правила первичного учета вод;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утверждает методику расчета удельных норм водопотребления и водоотведения;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укрупненные нормы водопотребления и водоотведения;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правила установления границ водоохранных зон и полос;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определение, корректировку и размещение в национальной информационной системе водных ресурсов зон, подверженных риску затопления в период паводков;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утверждает требования, предъявляемые к организациям, аттестуемым на право проведения работ в области безопасности гидротехнических сооружений;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нормирование в области охраны и использования водного фонда;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утверждает методику расчета ставок платы за пользование водными ресурсами поверхностных источников, установленной налоговым законодательством Республики Казахстан;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правила проведения паспортизации водохозяйственных и гидротехнических сооружений, а также форму паспорта водохозяйственных и гидротехнических сооружений;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правила согласования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вносит в Правительство Республики Казахстан предложение по определению перечня водохозяйственных сооружений, находящихся в республиканской собственности;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утверждает правила проведения многофакторного обследования гидротехнических сооружений и форму декларации безопасности гидротехнических сооружений;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утверждает правила ведения государственного мониторинга водных объектов и водных ресурсов;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правила ведения государственного водного кадастра;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государственный контроль и надзор в области охраны и использования водного фонда;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организует определение экологического стока для бассейна каждой реки;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организует разработку, создание, развитие, сопровождение, организацию бесперебойного функционирования национальной информационной системы водных ресурсов и ее интеграцию с иными объектами информатизации;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обеспечивает доступ заинтересованных физических и юридических лиц к общедоступной информации, содержащейся в национальной информационной системе водных ресурсов и государственном водном кадастре;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организует разработку и реализацию инвестиционных проектов в области охраны и использования водного фонда, развития водного хозяйства;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дает заключение о целесообразности или нецелесообразности принятия мероприятий инвестиционной программы субъекта естественной монополии;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по итогам рассмотрения отчета об исполнении утвержденной инвестиционной программы субъекта естественной монополии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осуществляет координацию деятельности центральных и местных исполнительных органов при реализации государственной политики в области охраны и использования водного фонда;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организует эксплуатацию и развитие водохозяйственных и гидротехнических сооружений, находящихся в республиканской собственности;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организует проведение научных, научно-исследовательских, научно-технических проектов и программ развития в области охраны и использования водного фонда;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согласовывает удельные нормы водопотребления и водоотведения;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осуществляет государственный контроль за соблюдением местными исполнительными органами областей, городов республиканского значения, столицы возложенных на них функций в области охраны и использования водного фонда;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государственный контроль за наличием разрешения на специальное водопользование;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в пределах своей компетенции осуществляет международное сотрудничество по вопросам охраны и совместного использования трансграничных водных объектов, водохозяйственных и гидротехнических сооружений межгосударственного пользования, контроль за выполнением сторонами международных договоров;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осуществляет государственный контроль и надзор за соблюдением условий и требований, установленных разрешением;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государственный контроль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утверждает бассейновый план охраны и использования водных ресурсов за счет бюджетных средств на долгосрочный период сроком на пятнадцать лет;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устанавливает перспективные лимиты водопользования на десятилетний период при разработке перспективных водохозяйственных балансов в разрезе водных объектов или их участков, водохозяйственных бассейнов и областей, городов республиканского значения, столицы для категорий водопользователей на основе научных обоснований и бассейновых планов охраны и использования водных ресурсов;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ежегодно публикует национальный информационный отчет об использовании водных ресурсов на интернет-ресурсе Министерства;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осуществляет координацию деятельности субъектов водных отношений;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согласование: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генеральных планов населенных пунктов, проектов детальной планировки;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участвует в работах по ликвидации последствий, возникших в результате наступления чрезвычайных ситуаций природного и техногенного характера;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определяет и устанавливает оперативные лимиты водопользования;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участвует в разработке и утверждает водохозяйственные балансы по соответствующему водохозяйственному бассейну;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информируют население о проводимой работе по охране и использованию водного фонда;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пломбирует приборы учета вод, устанавливаемые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утверждает водный режим работы гидротехнических сооружений при регулировании поверхностного стока;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регистрирует декларацию безопасности гидротехнических сооружений для присвоения регистрационных шифров;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аттестацию организаций на право проведения работ в области безопасности гидротехнических сооружений;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осуществляет организацию проведения государственных закупок;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организует непосредственную подготовку курируемых отраслей к выполнению мероприятий в соответствии с планом обороны Республики Казахстан, осуществляет мероприятия по устойчивому функционированию отрасли в военное время;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определяет порядок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выдает подтверждение целевого назначения товаров в пределах своей компетенции;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осуществляет методическое обеспечение деятельности водохозяйственных организаций;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правила проведения мониторинга и оценки мелиоративного состояния орошаемых земель;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субсидирования: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организует проведение мониторинга и оценки мелиоративного состояния орошаемых земель;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утверждает типовые нормы и нормативы по труду организаций по согласованию с уполномоченным государственным органом по труду;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разрабатывает и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погашению, обслуживанию и софинансированию по займам, привлеченным под государственную гарантию на развитие водохранилищ, каналов и гидротехнических сооружений Республики Казахстан;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по согласованию с центральным уполномоченным органом по бюджетному планированию правила установления стоимости и предмета капитальных расходов, осуществляемых в рамках договора лизинга;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разрабатывает и утверждает правила формирования тарифов;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разрабатывает и утверждает правила осуществления деятельности субъектами естественных монополий;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разрабатывает и утверждает типовые договора предоставления регулируемых услуг;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разрабатывает и утверждает типовые формы технических условий на подключение к инженерным сетям;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типовой регламент оказания услуг с четким порядком действий сотрудников субъектов естественных монополий;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перечень регулируемых услуг;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принимает в пределах своей компетенции к рассмотрению заявки либо отказывает в ее принятии;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проводит в пределах своей компетенции публичные слушания с опубликованием в средствах массовой информации объявления о дате и месте их проведения и (или) ссылки на онлайн-трансляцию;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утверждает тариф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определяет уровень индексации тарифа субъекта естественной монополии малой мощности;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и вносит изменения в утвержденную им тарифную смету;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утверждает и вносит изменения в утвержденную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 в регулируемой сфере;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и вносит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утверждает временный компенсирующий тариф;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выдает в пределах своей компетенции согласие на совершение отдельных действий субъектом естественной монополии, а также принимает от субъекта естественной монополии уведомление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показатели качества и надежности регулируемых услуг по согласованию с соответствующими государственными органами;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показатели эффективности деятельности субъектов естественных монополий;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согласовывает в пределах своей компетенции методики ведения раздельного учета доходов, затрат и задействованных активов по каждому виду регулируемых услуг субъектов естественных монополий;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проводит в пределах своей компетенции анализ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согласовывает в пределах своей компетенции конкурсную документацию проекта государственно-частного партнерства, проекты договора государственно-частного партнерства, внесение в них изменений и (или) дополнений в части формирования тарифа;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согласовывает в пределах своей компетенции с уполномоченным органом по управлению государственным имуществом, местными исполнительными органами передачу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в доверительное управление;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согласовывает в пределах своей компетенции с уполномоченным органом по управлению государственным имуществом, местными исполнительными органами,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а также находящихся в собственности у субъекта естественных монополий;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согласовывает в пределах своей компетенции уполномоченному органу по управлению государственным имуществом, местному исполнительному органу договор доверительного управления имуществом и (или) договор передачи имущества, используемого в технологическом цикле при предоставлении регулируемых услуг по подаче воды по каналам, подаче воды для орошения и регулированию поверхностного стока при помощи подпорных гидротехнических сооружений субъектами естественных монополий и передаваемого от местных исполнительных органов в соответствии с планом передачи на баланс и (или) в доверительное управление имущества;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согласовывает в пределах своей компетенции кредитные соглашения субъектов естественных монополий для привлечения займов у международных финансовых организаций, специализированных отраслевых банков, Банка Развития Казахстана и банков второго уровня Республики Казахстан;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согласовывает в пределах своей компетенции договор доверительного управления имуществом, используемым в технологическом цикле при предоставлении регулируемых услуг, находящимся в собственности у субъекта естественных монополий;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вносит в пределах своей компетенции изменения в утвержденную тарифную смету в случае получения на баланс и (или) в доверительное управление имущества,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утверждает временный понижающий коэффициент;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определяет прогнозный индекс тарифа на пятилетний период по сферам естественных монополий;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определяет метод тарифного регулирования сферы естественной монополии;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утверждает перечень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согласовывает в пределах своей компетенции местным исполнительным органам или уполномоченному органу по управлению государственным имуществом план передачи на баланс и (или) в доверительное управление имущества, используемого в технологическом цикле при предоставлении регулируемых услуг по подаче воды по каналам, подаче воды для орошения и регулированию поверхностного стока при помощи подпорных гидротехнических сооружений субъектами естественных монополий;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196) согласовывает в пределах своей компетенции субъекту естественной монополии размер взимания платы за приобретение и установку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15 Закона "О естественных монополиях", за исключением случаев приемки и ввода объектов строительства в эксплуатацию;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утверждает положение о Совете по тарифной политике и его персональный состав;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в пределах своей компетенции регламент оказания услуг на соответствие типовому регламенту;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осуществляет формирование и ведение Государственного регистра субъектов естественных монополий;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осуществляет формирование и ведение реестра водохозяйственных и гидротехнических сооружений;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осуществляет формирование и размещение на интернет-ресурсе Министерства перечня наилучших имеющихся технологий в области охраны и использования водного фонда;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организует определение границ водоохранных зон и полос на территориях, прилегающих к поверхностным водным объектам вне границ (черты) населенных пунктов, на которых не установлены водоохранные зоны и полосы;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определяет водохозяйственные бассейны по гидрографическому принципу;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вносит в пределах своей компетенции субъектам естественных монополий предписание об устранении нарушения законодательства Республики Казахстан о естественных монополиях,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принимает меры по противодействию теневой экономике;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утверждает по согласованию с центральным уполномоченным органом по бюджетной политике правила определения частного партнера по проектам государственно-частного партнерства;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Казахстан, изложить в следующей редакции:</w:t>
      </w:r>
    </w:p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сто восемнадцатого, сто двадцать девятого, сто пятьдесят седьмого, сто семидесятого и двести тридцать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2027 года.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